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Victoria Pride 2026 Events: Two Weeks of Free, Family-Friendly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dog-lovers and bookworms are already circling calendars: Victoria Pride Society has rolled out two weeks of free, accessible events , from the long-running Memorial Drag Ball Game to a dog walk and literary night , all building to a colourful Pride Parade and Festival in the Park that matters for community and visibility.</w:t>
      </w:r>
      <w:r/>
    </w:p>
    <w:p>
      <w:r/>
      <w:r>
        <w:t>Essential Takeaways</w:t>
      </w:r>
      <w:r/>
      <w:r/>
    </w:p>
    <w:p>
      <w:pPr>
        <w:pStyle w:val="ListBullet"/>
        <w:spacing w:line="240" w:lineRule="auto"/>
        <w:ind w:left="720"/>
      </w:pPr>
      <w:r/>
      <w:r>
        <w:rPr>
          <w:b/>
        </w:rPr>
        <w:t>Date range:</w:t>
      </w:r>
      <w:r>
        <w:t xml:space="preserve"> Events run from July 1 through July 12, culminating in the Pride Parade and Festival in the Park.</w:t>
      </w:r>
      <w:r/>
    </w:p>
    <w:p>
      <w:pPr>
        <w:pStyle w:val="ListBullet"/>
        <w:spacing w:line="240" w:lineRule="auto"/>
        <w:ind w:left="720"/>
      </w:pPr>
      <w:r/>
      <w:r>
        <w:rPr>
          <w:b/>
        </w:rPr>
        <w:t>Flagship traditions:</w:t>
      </w:r>
      <w:r>
        <w:t xml:space="preserve"> The Memorial Drag Ball Game on July 1 is a playful, decades-old ritual born from grief and resilience.</w:t>
      </w:r>
      <w:r/>
    </w:p>
    <w:p>
      <w:pPr>
        <w:pStyle w:val="ListBullet"/>
        <w:spacing w:line="240" w:lineRule="auto"/>
        <w:ind w:left="720"/>
      </w:pPr>
      <w:r/>
      <w:r>
        <w:rPr>
          <w:b/>
        </w:rPr>
        <w:t>Family and pet friendly:</w:t>
      </w:r>
      <w:r>
        <w:t xml:space="preserve"> Banfield Park hosts the Big Gay Dog Walk on July 8 with a dog costume contest and memorial.</w:t>
      </w:r>
      <w:r/>
    </w:p>
    <w:p>
      <w:pPr>
        <w:pStyle w:val="ListBullet"/>
        <w:spacing w:line="240" w:lineRule="auto"/>
        <w:ind w:left="720"/>
      </w:pPr>
      <w:r/>
      <w:r>
        <w:rPr>
          <w:b/>
        </w:rPr>
        <w:t>Parade scale:</w:t>
      </w:r>
      <w:r>
        <w:t xml:space="preserve"> The Pride Parade on July 12 features about 140 entries and expects over 80,000 spectators; the festival runs until 6pm at MacDonald Park.</w:t>
      </w:r>
      <w:r/>
    </w:p>
    <w:p>
      <w:pPr>
        <w:pStyle w:val="ListBullet"/>
        <w:spacing w:line="240" w:lineRule="auto"/>
        <w:ind w:left="720"/>
      </w:pPr>
      <w:r/>
      <w:r>
        <w:rPr>
          <w:b/>
        </w:rPr>
        <w:t>Accessible and free:</w:t>
      </w:r>
      <w:r>
        <w:t xml:space="preserve"> Organisers emphasise free, accessible programming for all ages, backgrounds and abilities.</w:t>
      </w:r>
      <w:r/>
      <w:r/>
    </w:p>
    <w:p>
      <w:pPr>
        <w:pStyle w:val="Heading2"/>
      </w:pPr>
      <w:r>
        <w:t>A joyful opener: the Memorial Drag Ball Game still hits the heart</w:t>
      </w:r>
      <w:r/>
    </w:p>
    <w:p>
      <w:r/>
      <w:r>
        <w:t>Start your Pride fortnight with a slice of history and a silly hat. The Memorial Drag Ball Game returns to Vic West Park on July 1, noon to 3pm, and it’s as much a community ritual as a game. It began in 1996, when a circle of friends, some drag performers, wanted an antidote to grief during the height of the HIV/AIDS crisis, and the tradition stuck. Expect laughter, colour and a warm, communal vibe , it's playful, poignant and perfect for families who want to connect with local queer history.</w:t>
      </w:r>
      <w:r/>
    </w:p>
    <w:p>
      <w:pPr>
        <w:pStyle w:val="Heading2"/>
      </w:pPr>
      <w:r>
        <w:t>Pride in the Word brings queer voices to the stage</w:t>
      </w:r>
      <w:r/>
    </w:p>
    <w:p>
      <w:r/>
      <w:r>
        <w:t>If you like your Pride with a little more quiet reflection, Pride in the Word on July 4 offers literary readings at the Victoria Conference Centre from 6.30pm. Organisers say it’s a showcase for LGBTQ+ writers and performers; tickets will be available through the Victoria Pride Society website. It’s a chance to hear contemporary queer stories , intimate, funny or fierce , and to feel Pride through someone else’s lived experience. Bring a friend who loves books and expect a thoughtful, often moving evening.</w:t>
      </w:r>
      <w:r/>
    </w:p>
    <w:p>
      <w:pPr>
        <w:pStyle w:val="Heading2"/>
      </w:pPr>
      <w:r>
        <w:t>Big Gay Dog Walk: pride, paws and a playful parade</w:t>
      </w:r>
      <w:r/>
    </w:p>
    <w:p>
      <w:r/>
      <w:r>
        <w:t>For dog owners and animal-lovers, the Big Gay Dog Walk at Banfield Park on July 8 (5.30–8pm) is the kind of event your pooch will enjoy as much as you will. There’ll be pet vendors, local food trucks, a dog costume contest and trick competitions, plus a memorial to pets who have crossed the rainbow bridge. It’s low-key, joyful and refreshingly inclusive , and a good reminder that Pride programming can be silly and healing at the same time. Tips: bring water, a towel, and a leash that can handle excitement.</w:t>
      </w:r>
      <w:r/>
    </w:p>
    <w:p>
      <w:pPr>
        <w:pStyle w:val="Heading2"/>
      </w:pPr>
      <w:r>
        <w:t>Parade day: a downtown party with serious numbers</w:t>
      </w:r>
      <w:r/>
    </w:p>
    <w:p>
      <w:r/>
      <w:r>
        <w:t>Parade day on July 12 is the obvious main event. The march through downtown Victoria starts at 11am and runs to about 12.30pm, followed by the Festival in the Park at MacDonald Park on Niagara Street until 6pm. With roughly 140 entries and an expected crowd north of 80,000, this is a full-on city celebration , think music, floats, community groups and a real carnival atmosphere. If you want a good viewing spot, arrive early, bring sunscreen and plan a meeting place if you’re with a group.</w:t>
      </w:r>
      <w:r/>
    </w:p>
    <w:p>
      <w:pPr>
        <w:pStyle w:val="Heading2"/>
      </w:pPr>
      <w:r>
        <w:t>Why these events matter beyond the rainbow flags</w:t>
      </w:r>
      <w:r/>
    </w:p>
    <w:p>
      <w:r/>
      <w:r>
        <w:t>There’s a through-line to this season’s schedule: accessibility and community connection. According to the Victoria Pride Society, the lineup deliberately includes free, accessible events so people of all ages and abilities can join. That matters in a city where visibility still builds safety and belonging. Whether you go for the drag game, the dog walk, the readings or the parade, you’re stepping into a tradition that honours the past while celebrating the present. It’s civic theatre with heart.</w:t>
      </w:r>
      <w:r/>
    </w:p>
    <w:p>
      <w:r/>
      <w:r>
        <w:t>It's a small change that can make every celebration more welcoming , plan ahead, bring water and catch whatever slice of Pride feels right for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1">
        <w:r>
          <w:rPr>
            <w:color w:val="0000EE"/>
            <w:u w:val="single"/>
          </w:rPr>
          <w:t>[4]</w:t>
        </w:r>
      </w:hyperlink>
      <w:r>
        <w:t xml:space="preserve">, </w:t>
      </w:r>
      <w:hyperlink r:id="rId9">
        <w:r>
          <w:rPr>
            <w:color w:val="0000EE"/>
            <w:u w:val="single"/>
          </w:rPr>
          <w:t>[1]</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https://vicnews.com/2026/06/16/victoria-pride-society-hosts-2-weeks-of-celebrations-ahead-of-pride-parade/</w:t>
        </w:r>
      </w:hyperlink>
      <w:r>
        <w:t xml:space="preserve"> - Please view link - unable to able to access data</w:t>
      </w:r>
      <w:r/>
    </w:p>
    <w:p>
      <w:pPr>
        <w:pStyle w:val="ListNumber"/>
        <w:spacing w:line="240" w:lineRule="auto"/>
        <w:ind w:left="720"/>
      </w:pPr>
      <w:r/>
      <w:hyperlink r:id="rId10">
        <w:r>
          <w:rPr>
            <w:color w:val="0000EE"/>
            <w:u w:val="single"/>
          </w:rPr>
          <w:t>https://victoriapridesociety.org/pride-2026/memorial-drag-ball-game-2026/</w:t>
        </w:r>
      </w:hyperlink>
      <w:r>
        <w:t xml:space="preserve"> - The Memorial Drag Ball Game is a signature event of Victoria Pride, scheduled for Wednesday, July 1, 2026, from 12 to 3 pm at Vic West Park. Originating in 1996, this annual gathering honours those lost to HIV/AIDS and has grown into a community celebration, drawing up to 1,000 spectators each year. The event features baseball, a community picnic, and performances, fostering a spirit of fun and unity.</w:t>
      </w:r>
      <w:r/>
    </w:p>
    <w:p>
      <w:pPr>
        <w:pStyle w:val="ListNumber"/>
        <w:spacing w:line="240" w:lineRule="auto"/>
        <w:ind w:left="720"/>
      </w:pPr>
      <w:r/>
      <w:hyperlink r:id="rId12">
        <w:r>
          <w:rPr>
            <w:color w:val="0000EE"/>
            <w:u w:val="single"/>
          </w:rPr>
          <w:t>https://victoriapridesociety.org/pride-2026/pride-parade-2026/</w:t>
        </w:r>
      </w:hyperlink>
      <w:r>
        <w:t xml:space="preserve"> - The Victoria Pride Parade is set for Sunday, July 12, 2026, at 11 AM in downtown Victoria. This vibrant parade boasts up to 140 entries and attracts over 80,000 spectators annually. It serves as a highlight of the Pride season, showcasing the community's diversity and spirit.</w:t>
      </w:r>
      <w:r/>
    </w:p>
    <w:p>
      <w:pPr>
        <w:pStyle w:val="ListNumber"/>
        <w:spacing w:line="240" w:lineRule="auto"/>
        <w:ind w:left="720"/>
      </w:pPr>
      <w:r/>
      <w:hyperlink r:id="rId11">
        <w:r>
          <w:rPr>
            <w:color w:val="0000EE"/>
            <w:u w:val="single"/>
          </w:rPr>
          <w:t>https://victoriapridesociety.org/pride-2026/festival/</w:t>
        </w:r>
      </w:hyperlink>
      <w:r>
        <w:t xml:space="preserve"> - Following the parade, the Festival in the Park will take place on Sunday, July 12, 2026, at MacDonald Park in James Bay. The festival grounds open at 11 AM, offering a quieter atmosphere for attendees seeking a less stimulating environment. It features community organizations, local vendors, entertainment, and food, celebrating community, love, and Pride.</w:t>
      </w:r>
      <w:r/>
    </w:p>
    <w:p>
      <w:pPr>
        <w:pStyle w:val="ListNumber"/>
        <w:spacing w:line="240" w:lineRule="auto"/>
        <w:ind w:left="720"/>
      </w:pPr>
      <w:r/>
      <w:hyperlink r:id="rId14">
        <w:r>
          <w:rPr>
            <w:color w:val="0000EE"/>
            <w:u w:val="single"/>
          </w:rPr>
          <w:t>https://www.tourismvictoria.com/events/festival-in-the-park-2026</w:t>
        </w:r>
      </w:hyperlink>
      <w:r>
        <w:t xml:space="preserve"> - The Festival in the Park, scheduled for July 12, 2026, at MacDonald Park in James Bay, Victoria, offers an afternoon of Pride festivities. The event begins at 11 AM, providing a quieter atmosphere for those seeking a less stimulating environment. It includes community organizations, local vendors, entertainment, and food, celebrating community, love, and Pride.</w:t>
      </w:r>
      <w:r/>
    </w:p>
    <w:p>
      <w:pPr>
        <w:pStyle w:val="ListNumber"/>
        <w:spacing w:line="240" w:lineRule="auto"/>
        <w:ind w:left="720"/>
      </w:pPr>
      <w:r/>
      <w:hyperlink r:id="rId13">
        <w:r>
          <w:rPr>
            <w:color w:val="0000EE"/>
            <w:u w:val="single"/>
          </w:rPr>
          <w:t>https://www.tourismvictoria.com/events/pride-parade-2026</w:t>
        </w:r>
      </w:hyperlink>
      <w:r>
        <w:t xml:space="preserve"> - The Victoria Pride Parade, taking place on Sunday, July 12, 2026, at 11 AM in downtown Victoria, is a large, colourful event with up to 140 entries and over 80,000 spectators. It is one of the favourite moments of the year, showcasing the community's diversity and spirit.</w:t>
      </w:r>
      <w:r/>
    </w:p>
    <w:p>
      <w:pPr>
        <w:pStyle w:val="ListNumber"/>
        <w:spacing w:line="240" w:lineRule="auto"/>
        <w:ind w:left="720"/>
      </w:pPr>
      <w:r/>
      <w:hyperlink r:id="rId15">
        <w:r>
          <w:rPr>
            <w:color w:val="0000EE"/>
            <w:u w:val="single"/>
          </w:rPr>
          <w:t>https://www.focusonvictoria.ca/events/event/3566-%F0%9F%8C%88-victoria-pride-parade/</w:t>
        </w:r>
      </w:hyperlink>
      <w:r>
        <w:t xml:space="preserve"> - The Victoria Pride Parade is scheduled for July 12, 2026, at 11 AM in downtown Victoria. This vibrant parade features up to 140 entries and attracts over 80,000 spectators annually, serving as a highlight of the Pride season and showcasing the community's diversity and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cnews.com/2026/06/16/victoria-pride-society-hosts-2-weeks-of-celebrations-ahead-of-pride-parade/" TargetMode="External"/><Relationship Id="rId10" Type="http://schemas.openxmlformats.org/officeDocument/2006/relationships/hyperlink" Target="https://victoriapridesociety.org/pride-2026/memorial-drag-ball-game-2026/" TargetMode="External"/><Relationship Id="rId11" Type="http://schemas.openxmlformats.org/officeDocument/2006/relationships/hyperlink" Target="https://victoriapridesociety.org/pride-2026/festival/" TargetMode="External"/><Relationship Id="rId12" Type="http://schemas.openxmlformats.org/officeDocument/2006/relationships/hyperlink" Target="https://victoriapridesociety.org/pride-2026/pride-parade-2026/" TargetMode="External"/><Relationship Id="rId13" Type="http://schemas.openxmlformats.org/officeDocument/2006/relationships/hyperlink" Target="https://www.tourismvictoria.com/events/pride-parade-2026" TargetMode="External"/><Relationship Id="rId14" Type="http://schemas.openxmlformats.org/officeDocument/2006/relationships/hyperlink" Target="https://www.tourismvictoria.com/events/festival-in-the-park-2026" TargetMode="External"/><Relationship Id="rId15" Type="http://schemas.openxmlformats.org/officeDocument/2006/relationships/hyperlink" Target="https://www.focusonvictoria.ca/events/event/3566-%F0%9F%8C%88-victoria-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