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TV Interviews That Go Off-Script: Billy Porter, Elizabeth Hasselback and the Drag Moment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Watchers are tuning in as a high-profile interview goes sideways , on CBS Mornings, Billy Porter promoted La Cage Aux Folles while guest co-host Elizabeth Hasselback made a clumsy aside about drag, and the exchange has fans, critics and theatre-goers talking about representation, media shifts and what we expect from morning chat.</w:t>
      </w:r>
      <w:r/>
    </w:p>
    <w:p>
      <w:r/>
      <w:r>
        <w:t>Essential Takeaways</w:t>
      </w:r>
      <w:r/>
      <w:r/>
    </w:p>
    <w:p>
      <w:pPr>
        <w:pStyle w:val="ListBullet"/>
        <w:spacing w:line="240" w:lineRule="auto"/>
        <w:ind w:left="720"/>
      </w:pPr>
      <w:r/>
      <w:r>
        <w:rPr>
          <w:b/>
        </w:rPr>
        <w:t>The moment:</w:t>
      </w:r>
      <w:r>
        <w:t xml:space="preserve"> Elizabeth Hasselback, guest co-host on CBS Mornings, told Billy Porter “I’m not really a drag person,” during an interview about his role in La Cage Aux Folles, creating an awkward on-air beat.</w:t>
      </w:r>
      <w:r/>
    </w:p>
    <w:p>
      <w:pPr>
        <w:pStyle w:val="ListBullet"/>
        <w:spacing w:line="240" w:lineRule="auto"/>
        <w:ind w:left="720"/>
      </w:pPr>
      <w:r/>
      <w:r>
        <w:rPr>
          <w:b/>
        </w:rPr>
        <w:t>The subject:</w:t>
      </w:r>
      <w:r>
        <w:t xml:space="preserve"> Porter is starring in a new production of La Cage Aux Folles alongside Wayne Brady, a revival that’s drawing praise for its warmth and celebration of Black queer joy.</w:t>
      </w:r>
      <w:r/>
    </w:p>
    <w:p>
      <w:pPr>
        <w:pStyle w:val="ListBullet"/>
        <w:spacing w:line="240" w:lineRule="auto"/>
        <w:ind w:left="720"/>
      </w:pPr>
      <w:r/>
      <w:r>
        <w:rPr>
          <w:b/>
        </w:rPr>
        <w:t>The context:</w:t>
      </w:r>
      <w:r>
        <w:t xml:space="preserve"> Hasselback’s stint on CBS comes amid broader changes at the network that are bringing more conservative voices into daytime programming.</w:t>
      </w:r>
      <w:r/>
    </w:p>
    <w:p>
      <w:pPr>
        <w:pStyle w:val="ListBullet"/>
        <w:spacing w:line="240" w:lineRule="auto"/>
        <w:ind w:left="720"/>
      </w:pPr>
      <w:r/>
      <w:r>
        <w:rPr>
          <w:b/>
        </w:rPr>
        <w:t>The reaction:</w:t>
      </w:r>
      <w:r>
        <w:t xml:space="preserve"> Viewers quickly took to social platforms to express surprise and, for some, dismay that the network chose her as a guest co-host for this segment.</w:t>
      </w:r>
      <w:r/>
    </w:p>
    <w:p>
      <w:pPr>
        <w:pStyle w:val="ListBullet"/>
        <w:spacing w:line="240" w:lineRule="auto"/>
        <w:ind w:left="720"/>
      </w:pPr>
      <w:r/>
      <w:r>
        <w:rPr>
          <w:b/>
        </w:rPr>
        <w:t>Practical note:</w:t>
      </w:r>
      <w:r>
        <w:t xml:space="preserve"> For performers and PR teams, this is a reminder to prep co-hosts and spokespeople on subject sensitivity when discussing identity-driven work.</w:t>
      </w:r>
      <w:r/>
      <w:r/>
    </w:p>
    <w:p>
      <w:pPr>
        <w:pStyle w:val="Heading2"/>
      </w:pPr>
      <w:r>
        <w:t>An awkward aside that stole the headlines</w:t>
      </w:r>
      <w:r/>
    </w:p>
    <w:p>
      <w:r/>
      <w:r>
        <w:t>The clearest image from the interview is not Porter’s description of the show but Hasselback’s comment that she’s “not really a drag person.” The line landed with a soft thud , a moment of tension rather than the celebratory tone Porter and Gayle King were building. Viewers noticed the emotional contrast: Porter speaking about “Black, queer joy” and recovery from illness, while the co-host pivoted to a personal dislike. It felt out of sync, and social media responded fast.</w:t>
      </w:r>
      <w:r/>
    </w:p>
    <w:p>
      <w:pPr>
        <w:pStyle w:val="Heading2"/>
      </w:pPr>
      <w:r>
        <w:t>Why this interview mattered for La Cage Aux Folles</w:t>
      </w:r>
      <w:r/>
    </w:p>
    <w:p>
      <w:r/>
      <w:r>
        <w:t>Porter and Wayne Brady’s run is short but high-profile, and promotion in the morning block matters. La Cage Aux Folles has deep cultural resonance , the musical, and the later film The Birdcage, have long been touchstones for queer representation on stage and screen. When a lead actor talks about the show’s warmth and inclusivity, the interviewer’s tone ideally supports that message. Instead, the exchange highlighted how easily promotion can be derailed when hosts aren’t aligned with the tone of the piece.</w:t>
      </w:r>
      <w:r/>
    </w:p>
    <w:p>
      <w:pPr>
        <w:pStyle w:val="Heading2"/>
      </w:pPr>
      <w:r>
        <w:t>CBS’s weekday makeover and the broader context</w:t>
      </w:r>
      <w:r/>
    </w:p>
    <w:p>
      <w:r/>
      <w:r>
        <w:t>This small on-air moment sits inside a bigger shift at CBS. The network has been experimenting with guest co-hosts and editorial changes that have raised eyebrows and comments about balance and direction. Audiences are sensitive to who gets platformed and how, especially when a cultural conversation about identity and joy is underway. The Hasselback incident became a lightning rod not just for the morning’s promo but for questions about editorial choices and representation in mainstream media.</w:t>
      </w:r>
      <w:r/>
    </w:p>
    <w:p>
      <w:pPr>
        <w:pStyle w:val="Heading2"/>
      </w:pPr>
      <w:r>
        <w:t>What audiences, and PR teams, can take away</w:t>
      </w:r>
      <w:r/>
    </w:p>
    <w:p>
      <w:r/>
      <w:r>
        <w:t>For viewers, the clip was a reminder that live TV is fallible, and sometimes you get an unscripted moment that says more than a polished soundbite. For PR teams and publicity planners, it’s a nudge to brief co-hosts and producers thoroughly: when promoting work rooted in identity and history, the framing matters. A simple line of context or a prompt to lean into empathy could have kept the focus on the production’s joy and Porter’s comeback.</w:t>
      </w:r>
      <w:r/>
    </w:p>
    <w:p>
      <w:pPr>
        <w:pStyle w:val="Heading2"/>
      </w:pPr>
      <w:r>
        <w:t>Theatre fans are still excited , and rightly so</w:t>
      </w:r>
      <w:r/>
    </w:p>
    <w:p>
      <w:r/>
      <w:r>
        <w:t>Despite the blip, rehearsal footage and early reactions make it clear audiences are excited for this run. Clips showing Porter and Brady in rehearsal suggest chemistry and a grounded, moving take on a classic. Fans on social channels responded with enthusiasm for seeing two Black performers in romantic leads past a certain age, calling it refreshing and important. In short: the show’s promise seems intact, even if the morning promo stumbled.</w:t>
      </w:r>
      <w:r/>
    </w:p>
    <w:p>
      <w:r/>
      <w:r>
        <w:t>It's a small on-air moment that says a lot about how we talk about identity on live TV , and why prep and sensitivity matter.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1">
        <w:r>
          <w:rPr>
            <w:color w:val="0000EE"/>
            <w:u w:val="single"/>
          </w:rPr>
          <w:t>[4]</w:t>
        </w:r>
      </w:hyperlink>
      <w:r>
        <w:t xml:space="preserve">, </w:t>
      </w:r>
      <w:hyperlink r:id="rId12">
        <w:r>
          <w:rPr>
            <w:color w:val="0000EE"/>
            <w:u w:val="single"/>
          </w:rPr>
          <w:t>[5]</w:t>
        </w:r>
      </w:hyperlink>
      <w:r>
        <w:t xml:space="preserve">- Paragraph 3: </w:t>
      </w:r>
      <w:hyperlink r:id="rId9">
        <w:r>
          <w:rPr>
            <w:color w:val="0000EE"/>
            <w:u w:val="single"/>
          </w:rPr>
          <w:t>[2]</w:t>
        </w:r>
      </w:hyperlink>
      <w:r>
        <w:t xml:space="preserve">, </w:t>
      </w:r>
      <w:hyperlink r:id="rId13">
        <w:r>
          <w:rPr>
            <w:color w:val="0000EE"/>
            <w:u w:val="single"/>
          </w:rPr>
          <w:t>[6]</w:t>
        </w:r>
      </w:hyperlink>
      <w:r>
        <w:t xml:space="preserve">- Paragraph 4: </w:t>
      </w:r>
      <w:hyperlink r:id="rId9">
        <w:r>
          <w:rPr>
            <w:color w:val="0000EE"/>
            <w:u w:val="single"/>
          </w:rPr>
          <w:t>[2]</w:t>
        </w:r>
      </w:hyperlink>
      <w:r>
        <w:t xml:space="preserve">, </w:t>
      </w:r>
      <w:hyperlink r:id="rId10">
        <w:r>
          <w:rPr>
            <w:color w:val="0000EE"/>
            <w:u w:val="single"/>
          </w:rPr>
          <w:t>[3]</w:t>
        </w:r>
      </w:hyperlink>
      <w:r>
        <w:t xml:space="preserve">- Paragraph 5: </w:t>
      </w:r>
      <w:hyperlink r:id="rId11">
        <w:r>
          <w:rPr>
            <w:color w:val="0000EE"/>
            <w:u w:val="single"/>
          </w:rPr>
          <w:t>[4]</w:t>
        </w:r>
      </w:hyperlink>
      <w:r>
        <w:t xml:space="preserve">, </w:t>
      </w:r>
      <w:hyperlink r:id="rId11">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https://www.queerty.com/elizabeth-hasselback-takes-a-weird-dig-at-drag-when-interviewing-billy-porter-about-his-new-drag-role-20260616/</w:t>
        </w:r>
      </w:hyperlink>
      <w:r>
        <w:t xml:space="preserve"> - Please view link - unable to able to access data</w:t>
      </w:r>
      <w:r/>
    </w:p>
    <w:p>
      <w:pPr>
        <w:pStyle w:val="ListNumber"/>
        <w:spacing w:line="240" w:lineRule="auto"/>
        <w:ind w:left="720"/>
      </w:pPr>
      <w:r/>
      <w:hyperlink r:id="rId9">
        <w:r>
          <w:rPr>
            <w:color w:val="0000EE"/>
            <w:u w:val="single"/>
          </w:rPr>
          <w:t>https://www.queerty.com/elizabeth-hasselback-takes-a-weird-dig-at-drag-when-interviewing-billy-porter-about-his-new-drag-role-20260616/</w:t>
        </w:r>
      </w:hyperlink>
      <w:r>
        <w:t xml:space="preserve"> - Billy Porter appeared on CBS Mornings to discuss his role in 'La Cage Aux Folles'. During the interview, co-host Elizabeth Hasselbeck expressed her discomfort with drag culture, stating, 'I'm not really a drag person, but I’m a person person, so we get to be who we are, and I love that about our world, right?' This remark was perceived as an awkward dig at drag culture while interviewing Porter about his role as a drag queen.</w:t>
      </w:r>
      <w:r/>
    </w:p>
    <w:p>
      <w:pPr>
        <w:pStyle w:val="ListNumber"/>
        <w:spacing w:line="240" w:lineRule="auto"/>
        <w:ind w:left="720"/>
      </w:pPr>
      <w:r/>
      <w:hyperlink r:id="rId10">
        <w:r>
          <w:rPr>
            <w:color w:val="0000EE"/>
            <w:u w:val="single"/>
          </w:rPr>
          <w:t>https://www.nytimes.com/2026/06/16/theater/billy-porter-la-cage-aux-folles.html</w:t>
        </w:r>
      </w:hyperlink>
      <w:r>
        <w:t xml:space="preserve"> - Billy Porter is set to star as Albin in the Encores! production of 'La Cage aux Folles' at New York City Center, running from June 17 to June 28, 2026. The production features an all-Black cast and is directed by Robert O'Hara. Porter, known for his role in 'Pose', brings his acclaimed performance to this Tony-winning musical comedy.</w:t>
      </w:r>
      <w:r/>
    </w:p>
    <w:p>
      <w:pPr>
        <w:pStyle w:val="ListNumber"/>
        <w:spacing w:line="240" w:lineRule="auto"/>
        <w:ind w:left="720"/>
      </w:pPr>
      <w:r/>
      <w:hyperlink r:id="rId11">
        <w:r>
          <w:rPr>
            <w:color w:val="0000EE"/>
            <w:u w:val="single"/>
          </w:rPr>
          <w:t>https://www.broadwayworld.com/article/Video-Billy-Porter-Sings-A-Little-More-Mascara-In-Rehearsals-for-Encores-LA-CAGE-AUX-FOLLES-20260414</w:t>
        </w:r>
      </w:hyperlink>
      <w:r>
        <w:t xml:space="preserve"> - A behind-the-scenes video showcases Billy Porter rehearsing 'A Little More Mascara' for the Encores! production of 'La Cage aux Folles'. Porter, along with director Robert O'Hara and guest music director Joseph Joubert, discusses the process of approaching the music and character. The production runs from June 17 to June 28, 2026, at New York City Center.</w:t>
      </w:r>
      <w:r/>
    </w:p>
    <w:p>
      <w:pPr>
        <w:pStyle w:val="ListNumber"/>
        <w:spacing w:line="240" w:lineRule="auto"/>
        <w:ind w:left="720"/>
      </w:pPr>
      <w:r/>
      <w:hyperlink r:id="rId12">
        <w:r>
          <w:rPr>
            <w:color w:val="0000EE"/>
            <w:u w:val="single"/>
          </w:rPr>
          <w:t>https://www.broadway.com/buzz/206959/full-cast-announced-for-new-york-city-center-encores-la-cage-aux-folles/</w:t>
        </w:r>
      </w:hyperlink>
      <w:r>
        <w:t xml:space="preserve"> - The full cast for New York City Center's Encores! production of 'La Cage aux Folles' has been announced. Billy Porter stars as Albin, with Wayne Brady as Georges. The cast also includes Tonya Pinkins, Peter Francis James, and Rachel Webb. The production runs from June 17 to June 28, 2026, and features an all-Black cast.</w:t>
      </w:r>
      <w:r/>
    </w:p>
    <w:p>
      <w:pPr>
        <w:pStyle w:val="ListNumber"/>
        <w:spacing w:line="240" w:lineRule="auto"/>
        <w:ind w:left="720"/>
      </w:pPr>
      <w:r/>
      <w:hyperlink r:id="rId13">
        <w:r>
          <w:rPr>
            <w:color w:val="0000EE"/>
            <w:u w:val="single"/>
          </w:rPr>
          <w:t>https://www.broadway.com/shows/la-cage-aux-folles-encores/</w:t>
        </w:r>
      </w:hyperlink>
      <w:r>
        <w:t xml:space="preserve"> - Tickets are now on sale for the Encores! production of 'La Cage aux Folles', starring Billy Porter as Albin. The production runs from June 17 to June 28, 2026, at New York City Center. The musical comedy tells a story of love, family, and acceptance, featuring the greatest drag show on the French Riviera.</w:t>
      </w:r>
      <w:r/>
    </w:p>
    <w:p>
      <w:pPr>
        <w:pStyle w:val="ListNumber"/>
        <w:spacing w:line="240" w:lineRule="auto"/>
        <w:ind w:left="720"/>
      </w:pPr>
      <w:r/>
      <w:hyperlink r:id="rId11">
        <w:r>
          <w:rPr>
            <w:color w:val="0000EE"/>
            <w:u w:val="single"/>
          </w:rPr>
          <w:t>https://www.broadwayworld.com/article/Video-Billy-Porter-Sings-A-Little-More-Mascara-In-Rehearsals-for-Encores-LA-CAGE-AUX-FOLLES-20260414</w:t>
        </w:r>
      </w:hyperlink>
      <w:r>
        <w:t xml:space="preserve"> - A behind-the-scenes video showcases Billy Porter rehearsing 'A Little More Mascara' for the Encores! production of 'La Cage aux Folles'. Porter, along with director Robert O'Hara and guest music director Joseph Joubert, discusses the process of approaching the music and character. The production runs from June 17 to June 28, 2026, at New York City Center.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elizabeth-hasselback-takes-a-weird-dig-at-drag-when-interviewing-billy-porter-about-his-new-drag-role-20260616/" TargetMode="External"/><Relationship Id="rId10" Type="http://schemas.openxmlformats.org/officeDocument/2006/relationships/hyperlink" Target="https://www.nytimes.com/2026/06/16/theater/billy-porter-la-cage-aux-folles.html" TargetMode="External"/><Relationship Id="rId11" Type="http://schemas.openxmlformats.org/officeDocument/2006/relationships/hyperlink" Target="https://www.broadwayworld.com/article/Video-Billy-Porter-Sings-A-Little-More-Mascara-In-Rehearsals-for-Encores-LA-CAGE-AUX-FOLLES-20260414" TargetMode="External"/><Relationship Id="rId12" Type="http://schemas.openxmlformats.org/officeDocument/2006/relationships/hyperlink" Target="https://www.broadway.com/buzz/206959/full-cast-announced-for-new-york-city-center-encores-la-cage-aux-folles/" TargetMode="External"/><Relationship Id="rId13" Type="http://schemas.openxmlformats.org/officeDocument/2006/relationships/hyperlink" Target="https://www.broadway.com/shows/la-cage-aux-folles-enco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