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True Colors Fest 2026 Highlights: Puerto Rico’s Top LGBTQ+ Theatre and Drag Picks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Puerto Rico’s thriving queer arts scene this summer: True Colors Fest 2026 brings theatre, drag and literature to Santurce, with standout shows, vivid queer storytelling and events at the Centro de Bellas Artes Luis A. Ferré that matter for locals and visitors alike.</w:t>
      </w:r>
      <w:r/>
    </w:p>
    <w:p>
      <w:r/>
      <w:r>
        <w:t>Essential Takeaways</w:t>
      </w:r>
      <w:r/>
      <w:r/>
    </w:p>
    <w:p>
      <w:pPr>
        <w:pStyle w:val="ListBullet"/>
        <w:spacing w:line="240" w:lineRule="auto"/>
        <w:ind w:left="720"/>
      </w:pPr>
      <w:r/>
      <w:r>
        <w:rPr>
          <w:b/>
        </w:rPr>
        <w:t>Festival hub:</w:t>
      </w:r>
      <w:r>
        <w:t xml:space="preserve"> Events run throughout summer at the Centro de Bellas Artes Luis A. Ferré in Santurce, offering theatre, drag and literary programming.</w:t>
      </w:r>
      <w:r/>
    </w:p>
    <w:p>
      <w:pPr>
        <w:pStyle w:val="ListBullet"/>
        <w:spacing w:line="240" w:lineRule="auto"/>
        <w:ind w:left="720"/>
      </w:pPr>
      <w:r/>
      <w:r>
        <w:rPr>
          <w:b/>
        </w:rPr>
        <w:t>Headliners to watch:</w:t>
      </w:r>
      <w:r>
        <w:t xml:space="preserve"> Hedwig and the Angry Inch and Jamie are among the big-name productions drawing attention.</w:t>
      </w:r>
      <w:r/>
    </w:p>
    <w:p>
      <w:pPr>
        <w:pStyle w:val="ListBullet"/>
        <w:spacing w:line="240" w:lineRule="auto"/>
        <w:ind w:left="720"/>
      </w:pPr>
      <w:r/>
      <w:r>
        <w:rPr>
          <w:b/>
        </w:rPr>
        <w:t>Local flavour:</w:t>
      </w:r>
      <w:r>
        <w:t xml:space="preserve"> Puerto Rican works like Hola, Mamá and Seis showcase island voices and community stories.</w:t>
      </w:r>
      <w:r/>
    </w:p>
    <w:p>
      <w:pPr>
        <w:pStyle w:val="ListBullet"/>
        <w:spacing w:line="240" w:lineRule="auto"/>
        <w:ind w:left="720"/>
      </w:pPr>
      <w:r/>
      <w:r>
        <w:rPr>
          <w:b/>
        </w:rPr>
        <w:t>Diverse formats:</w:t>
      </w:r>
      <w:r>
        <w:t xml:space="preserve"> Expect drag king performances, plays, and intimate pieces , sensory, theatrical and often funny or raw.</w:t>
      </w:r>
      <w:r/>
    </w:p>
    <w:p>
      <w:pPr>
        <w:pStyle w:val="ListBullet"/>
        <w:spacing w:line="240" w:lineRule="auto"/>
        <w:ind w:left="720"/>
      </w:pPr>
      <w:r/>
      <w:r>
        <w:rPr>
          <w:b/>
        </w:rPr>
        <w:t>Practical:</w:t>
      </w:r>
      <w:r>
        <w:t xml:space="preserve"> Tickets and schedules are posted on festival and venue sites; shows run in multi-day blocks so you can plan a weekend.</w:t>
      </w:r>
      <w:r/>
      <w:r/>
    </w:p>
    <w:p>
      <w:pPr>
        <w:pStyle w:val="Heading2"/>
      </w:pPr>
      <w:r>
        <w:t>A buzzy Santurce summer , why this festival feels different</w:t>
      </w:r>
      <w:r/>
    </w:p>
    <w:p>
      <w:r/>
      <w:r>
        <w:t>True Colors Fest has settled into being the island’s go-to queer arts showcase, and you can feel it in the lobby , colourful posters, a buzz of conversation, and the occasional sparkly shoe. The festival sets up at Centro de Bellas Artes Luis A. Ferré, a venue that gives these stories a proper stage and brings them to audiences who might not otherwise see them. Metro reported on the festival build-up, noting the arrival of international hits like Hedwig and the Angry Inch alongside local premieres, which gives the programme a lively mix of the familiar and the new. If you love theatre that’s loud, tender and unapologetic, this is your summer.</w:t>
      </w:r>
      <w:r/>
    </w:p>
    <w:p>
      <w:pPr>
        <w:pStyle w:val="Heading2"/>
      </w:pPr>
      <w:r>
        <w:t>The big-ticket shows that are getting the chatter</w:t>
      </w:r>
      <w:r/>
    </w:p>
    <w:p>
      <w:r/>
      <w:r>
        <w:t>Hedwig and the Angry Inch is one of the headline draws, an electric, identity-shifting rock musical that naturally courts late-night conversation and singalongs. Other standouts include Jamie, a play with a quieter, personal centre, and Vestido de mujer, which explores identity through intimate staging. Coverage in local press has highlighted how the mix of international and Puerto Rican titles gives the festival both commercial pull and cultural resonance. Buy tickets early for the larger productions; they’re the ones most likely to sell out.</w:t>
      </w:r>
      <w:r/>
    </w:p>
    <w:p>
      <w:pPr>
        <w:pStyle w:val="Heading2"/>
      </w:pPr>
      <w:r>
        <w:t>Homegrown stories taking centre stage</w:t>
      </w:r>
      <w:r/>
    </w:p>
    <w:p>
      <w:r/>
      <w:r>
        <w:t>Puerto Rican works such as Hola, Mamá and Seis: Todos somos culpables are threaded through the schedule, bringing local dialects, humour and politics to stagecraft. The Centro de Bellas Artes listings show these performances running in multi-night blocks, which is handy if you want to catch talkbacks or see a piece more than once. For island audiences, it matters: these shows reflect lived experience and build community in a way imported titles can’t always match. Expect language, rhythm and references that feel close to home , and often very funny.</w:t>
      </w:r>
      <w:r/>
    </w:p>
    <w:p>
      <w:pPr>
        <w:pStyle w:val="Heading2"/>
      </w:pPr>
      <w:r>
        <w:t>Drag, kings and queer performance , something for every taste</w:t>
      </w:r>
      <w:r/>
    </w:p>
    <w:p>
      <w:r/>
      <w:r>
        <w:t>True Colors Fest isn’t just plays. Viene, viene: El Drag King and other drag events broaden the programme with high-energy performance, costume spectacle and satire. Drag offers a different kind of immediacy: it’s visual, loud and often interactive. The festival calendar spreads these events across early July, so you can schedule a drag night between theatre visits. If you’re new to drag king culture, this is a friendly, theatrical way to learn and cheer.</w:t>
      </w:r>
      <w:r/>
    </w:p>
    <w:p>
      <w:pPr>
        <w:pStyle w:val="Heading2"/>
      </w:pPr>
      <w:r>
        <w:t>Planning your visit , practical tips for a smooth summer night out</w:t>
      </w:r>
      <w:r/>
    </w:p>
    <w:p>
      <w:r/>
      <w:r>
        <w:t>Shows are grouped in runs (for example, Hola, Mamá from 18–21 June and Hedwig 25–28 June) so you can plan weekend trips or mix-and-match evenings. Check the Centro de Bellas Artes and festival pages for exact times and any post-show conversations or workshops. Arrive early for parking or public transport options in Santurce, and bring a light layer , theatres tend to be cool. If you want to support local artists, consider catching a Puerto Rican premiere; they’re often the most rewarding and memorable performances.</w:t>
      </w:r>
      <w:r/>
    </w:p>
    <w:p>
      <w:r/>
      <w:r>
        <w:t>It's a small cultural revolution happening one show at a time , go see something that surprises you.</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3">
        <w:r>
          <w:rPr>
            <w:color w:val="0000EE"/>
            <w:u w:val="single"/>
          </w:rPr>
          <w:t>[4]</w:t>
        </w:r>
      </w:hyperlink>
      <w:r>
        <w:t xml:space="preserve">, </w:t>
      </w:r>
      <w:hyperlink r:id="rId14">
        <w:r>
          <w:rPr>
            <w:color w:val="0000EE"/>
            <w:u w:val="single"/>
          </w:rPr>
          <w:t>[6]</w:t>
        </w:r>
      </w:hyperlink>
      <w:r>
        <w:t xml:space="preserve">- Paragraph 4: </w:t>
      </w:r>
      <w:hyperlink r:id="rId11">
        <w:r>
          <w:rPr>
            <w:color w:val="0000EE"/>
            <w:u w:val="single"/>
          </w:rPr>
          <w:t>[3]</w:t>
        </w:r>
      </w:hyperlink>
      <w:r>
        <w:t xml:space="preserve">, </w:t>
      </w:r>
      <w:hyperlink r:id="rId12">
        <w:r>
          <w:rPr>
            <w:color w:val="0000EE"/>
            <w:u w:val="single"/>
          </w:rPr>
          <w:t>[5]</w:t>
        </w:r>
      </w:hyperlink>
      <w:r>
        <w:t xml:space="preserve">- Paragraph 5: </w:t>
      </w:r>
      <w:hyperlink r:id="rId12">
        <w:r>
          <w:rPr>
            <w:color w:val="0000EE"/>
            <w:u w:val="single"/>
          </w:rPr>
          <w:t>[5]</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https://repeatingislands.com/2026/06/16/true-colors-fest-2026-puerto-rico/</w:t>
        </w:r>
      </w:hyperlink>
      <w:r>
        <w:t xml:space="preserve"> - Please view link - unable to able to access data</w:t>
      </w:r>
      <w:r/>
    </w:p>
    <w:p>
      <w:pPr>
        <w:pStyle w:val="ListNumber"/>
        <w:spacing w:line="240" w:lineRule="auto"/>
        <w:ind w:left="720"/>
      </w:pPr>
      <w:r/>
      <w:hyperlink r:id="rId10">
        <w:r>
          <w:rPr>
            <w:color w:val="0000EE"/>
            <w:u w:val="single"/>
          </w:rPr>
          <w:t>https://www.metro.pr/entretenimiento/2026/05/12/true-colors-fest-2026-hedwig-and-the-angry-inch-llega-a-bellas-artes-de-santurce</w:t>
        </w:r>
      </w:hyperlink>
      <w:r>
        <w:t xml:space="preserve"> - An article from Metro Puerto Rico detailing the arrival of 'Hedwig and the Angry Inch' at the Centro de Bellas Artes in Santurce as part of the True Colors Fest 2026. The production, directed by Miguel Rosa, offers an intimate and visceral experience, with performances from June 25 to 28, 2026. The cast includes Yan Carlos Díaz and Alejandra Reyes, accompanied by a live band under the musical direction of Juan Carlos Rodríguez. Tickets are available through Ticket Center.</w:t>
      </w:r>
      <w:r/>
    </w:p>
    <w:p>
      <w:pPr>
        <w:pStyle w:val="ListNumber"/>
        <w:spacing w:line="240" w:lineRule="auto"/>
        <w:ind w:left="720"/>
      </w:pPr>
      <w:r/>
      <w:hyperlink r:id="rId11">
        <w:r>
          <w:rPr>
            <w:color w:val="0000EE"/>
            <w:u w:val="single"/>
          </w:rPr>
          <w:t>https://www.metro.pr/entretenimiento/2026/04/10/celebran-sexta-edicion-del-true-colors-fest-con-una-cartelera-diversa</w:t>
        </w:r>
      </w:hyperlink>
      <w:r>
        <w:t xml:space="preserve"> - An article from Metro Puerto Rico announcing the sixth edition of the True Colors Fest, highlighting its diverse lineup of events throughout June 2026. The festival begins with 'Arte con Orgullo', an exhibition featuring local artists at the Ateneo Puertorriqueño from June 10 to 16. The theatrical performances at the Centro de Bellas Artes in Santurce's Sala Experimental include 'Hola Mamá' (June 18–21), 'Hedwig' (June 25–29), 'Viene Viene el Drag King' (July 2–5), 'Seis' (July 9–12), 'Vestido de Mujer' (July 16–19), and 'Todos hablan de Jamie' (July 23–26).</w:t>
      </w:r>
      <w:r/>
    </w:p>
    <w:p>
      <w:pPr>
        <w:pStyle w:val="ListNumber"/>
        <w:spacing w:line="240" w:lineRule="auto"/>
        <w:ind w:left="720"/>
      </w:pPr>
      <w:r/>
      <w:hyperlink r:id="rId13">
        <w:r>
          <w:rPr>
            <w:color w:val="0000EE"/>
            <w:u w:val="single"/>
          </w:rPr>
          <w:t>https://www.cba.pr.gov/eventos-detalles/hola-mama-true-colors-fest-2026/</w:t>
        </w:r>
      </w:hyperlink>
      <w:r>
        <w:t xml:space="preserve"> - An official event page from the Centro de Bellas Artes Luis A. Ferré detailing the 'Hola, Mamá' performance as part of the True Colors Fest 2026. The play, running from June 18 to 21, 2026, is a semi-autobiographical work by Matthew Lombardo, exploring the complex relationship between a dominant mother and her gay son. Directed by Axel Cintrón, the production stars Johanna Rosaly and Omar Torres. Performances are scheduled for Thursday to Saturday at 8:30 pm and Sunday at 4:00 pm in the Sala Experimental Carlos Marichal.</w:t>
      </w:r>
      <w:r/>
    </w:p>
    <w:p>
      <w:pPr>
        <w:pStyle w:val="ListNumber"/>
        <w:spacing w:line="240" w:lineRule="auto"/>
        <w:ind w:left="720"/>
      </w:pPr>
      <w:r/>
      <w:hyperlink r:id="rId12">
        <w:r>
          <w:rPr>
            <w:color w:val="0000EE"/>
            <w:u w:val="single"/>
          </w:rPr>
          <w:t>https://www.vamoseventos.com/event/true-colors-fest-2026-5923cc9d-3f63-4b86-934c-6413ef5678b5</w:t>
        </w:r>
      </w:hyperlink>
      <w:r>
        <w:t xml:space="preserve"> - An event listing on VAMOS detailing the schedule for the True Colors Fest 2026 at the Centro de Bellas Artes Luis A. Ferré. The festival features a series of theatrical performances in the Sala Experimental Carlos Marichal, including 'Hola, Mamá' (June 18–21), 'Hedwig and the Angry Inch' (June 25–28), 'Viene, viene: El Drag King' (July 2–5), 'Seis: Todos somos culpables' (July 9–12), 'Vestido de Mujer' (July 16–19), and 'Jamie' (July 23–26).</w:t>
      </w:r>
      <w:r/>
    </w:p>
    <w:p>
      <w:pPr>
        <w:pStyle w:val="ListNumber"/>
        <w:spacing w:line="240" w:lineRule="auto"/>
        <w:ind w:left="720"/>
      </w:pPr>
      <w:r/>
      <w:hyperlink r:id="rId14">
        <w:r>
          <w:rPr>
            <w:color w:val="0000EE"/>
            <w:u w:val="single"/>
          </w:rPr>
          <w:t>https://www.cba.pr.gov/eventos-detalles/seis-true-colors-fest-2026/</w:t>
        </w:r>
      </w:hyperlink>
      <w:r>
        <w:t xml:space="preserve"> - An official event page from the Centro de Bellas Artes Luis A. Ferré detailing the 'Seis: Todos somos culpables' performance as part of the True Colors Fest 2026. The play, running from July 9 to 12, 2026, is a dramatic cabaret by Federico Roca, inspired by the unsolved murders of six transgender women in Uruguay between 2011 and 2013. The production aims to raise awareness about prejudice, loneliness, abuse, and misunderstanding within the LGBTQI+ community. Performances are scheduled for Thursday to Saturday at 8:30 pm and Sunday at 4:00 pm in the Sala Experimental Carlos Marichal.</w:t>
      </w:r>
      <w:r/>
    </w:p>
    <w:p>
      <w:pPr>
        <w:pStyle w:val="ListNumber"/>
        <w:spacing w:line="240" w:lineRule="auto"/>
        <w:ind w:left="720"/>
      </w:pPr>
      <w:r/>
      <w:hyperlink r:id="rId15">
        <w:r>
          <w:rPr>
            <w:color w:val="0000EE"/>
            <w:u w:val="single"/>
          </w:rPr>
          <w:t>https://www.cba.pr.gov/</w:t>
        </w:r>
      </w:hyperlink>
      <w:r>
        <w:t xml:space="preserve"> - The official website of the Centro de Bellas Artes Luis A. Ferré, providing information on upcoming events, including the True Colors Fest 2026. The site offers details on various performances, ticket information, and venue specifics for events held at the Centro de Bellas Artes in Santurce, Puerto Rico.</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repeatingislands.com/2026/06/16/true-colors-fest-2026-puerto-rico/" TargetMode="External"/><Relationship Id="rId10" Type="http://schemas.openxmlformats.org/officeDocument/2006/relationships/hyperlink" Target="https://www.metro.pr/entretenimiento/2026/05/12/true-colors-fest-2026-hedwig-and-the-angry-inch-llega-a-bellas-artes-de-santurce" TargetMode="External"/><Relationship Id="rId11" Type="http://schemas.openxmlformats.org/officeDocument/2006/relationships/hyperlink" Target="https://www.metro.pr/entretenimiento/2026/04/10/celebran-sexta-edicion-del-true-colors-fest-con-una-cartelera-diversa" TargetMode="External"/><Relationship Id="rId12" Type="http://schemas.openxmlformats.org/officeDocument/2006/relationships/hyperlink" Target="https://www.vamoseventos.com/event/true-colors-fest-2026-5923cc9d-3f63-4b86-934c-6413ef5678b5" TargetMode="External"/><Relationship Id="rId13" Type="http://schemas.openxmlformats.org/officeDocument/2006/relationships/hyperlink" Target="https://www.cba.pr.gov/eventos-detalles/hola-mama-true-colors-fest-2026/" TargetMode="External"/><Relationship Id="rId14" Type="http://schemas.openxmlformats.org/officeDocument/2006/relationships/hyperlink" Target="https://www.cba.pr.gov/eventos-detalles/seis-true-colors-fest-2026/" TargetMode="External"/><Relationship Id="rId15" Type="http://schemas.openxmlformats.org/officeDocument/2006/relationships/hyperlink" Target="https://www.cba.pr.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