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Trinity Pride Fest 2026 Guide for a Fort Worth Pride Staycation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Celebrate with a weekend staycation: Trinity Pride Fest 2026 brings a street festival, rooftop pools, drag shows and queer-owned bars less than an hour from Dallas , perfect for a short getaway that’s equal parts parade, party and chill.</w:t>
      </w:r>
      <w:r/>
    </w:p>
    <w:p>
      <w:r/>
      <w:r>
        <w:t>Essential Takeaways</w:t>
      </w:r>
      <w:r/>
      <w:r/>
    </w:p>
    <w:p>
      <w:pPr>
        <w:pStyle w:val="ListBullet"/>
        <w:spacing w:line="240" w:lineRule="auto"/>
        <w:ind w:left="720"/>
      </w:pPr>
      <w:r/>
      <w:r>
        <w:rPr>
          <w:b/>
        </w:rPr>
        <w:t>When and where:</w:t>
      </w:r>
      <w:r>
        <w:t xml:space="preserve"> Trinity Pride Fest is Saturday, 27 June, 6:00–11:00pm on South Main Street in Fort Worth , sunset hours keep things cooler and more comfortable.</w:t>
      </w:r>
      <w:r/>
    </w:p>
    <w:p>
      <w:pPr>
        <w:pStyle w:val="ListBullet"/>
        <w:spacing w:line="240" w:lineRule="auto"/>
        <w:ind w:left="720"/>
      </w:pPr>
      <w:r/>
      <w:r>
        <w:rPr>
          <w:b/>
        </w:rPr>
        <w:t>Weekend lineup:</w:t>
      </w:r>
      <w:r>
        <w:t xml:space="preserve"> Events begin Thursday with Drag Bingo and run through a concert and Sunday cookout, so consider a multi-night stay for the full experience.</w:t>
      </w:r>
      <w:r/>
    </w:p>
    <w:p>
      <w:pPr>
        <w:pStyle w:val="ListBullet"/>
        <w:spacing w:line="240" w:lineRule="auto"/>
        <w:ind w:left="720"/>
      </w:pPr>
      <w:r/>
      <w:r>
        <w:rPr>
          <w:b/>
        </w:rPr>
        <w:t>Where to stay:</w:t>
      </w:r>
      <w:r>
        <w:t xml:space="preserve"> Le Méridien Fort Worth Downtown is walkable to South Main, has a rooftop pool and cocktail bar, comfy rooms and rooms from around $124 on festival weekend.</w:t>
      </w:r>
      <w:r/>
    </w:p>
    <w:p>
      <w:pPr>
        <w:pStyle w:val="ListBullet"/>
        <w:spacing w:line="240" w:lineRule="auto"/>
        <w:ind w:left="720"/>
      </w:pPr>
      <w:r/>
      <w:r>
        <w:rPr>
          <w:b/>
        </w:rPr>
        <w:t>Practical vibe:</w:t>
      </w:r>
      <w:r>
        <w:t xml:space="preserve"> Expect a bustling street fest with vendor stalls, queer-owned businesses, late-night drag performances and easy ride-share or short walks between venues.</w:t>
      </w:r>
      <w:r/>
    </w:p>
    <w:p>
      <w:pPr>
        <w:pStyle w:val="ListBullet"/>
        <w:spacing w:line="240" w:lineRule="auto"/>
        <w:ind w:left="720"/>
      </w:pPr>
      <w:r/>
      <w:r>
        <w:rPr>
          <w:b/>
        </w:rPr>
        <w:t>Local tips:</w:t>
      </w:r>
      <w:r>
        <w:t xml:space="preserve"> Use The Bearded Lady as a ride-share drop-off to navigate street closures, and pack a lightweight outfit for evening heat and glitter.</w:t>
      </w:r>
      <w:r/>
      <w:r/>
    </w:p>
    <w:p>
      <w:pPr>
        <w:pStyle w:val="Heading2"/>
      </w:pPr>
      <w:r>
        <w:t>Why Trinity Pride Fest feels like a perfect Pride staycation</w:t>
      </w:r>
      <w:r/>
    </w:p>
    <w:p>
      <w:r/>
      <w:r>
        <w:t>Fort Worth’s Trinity Pride Fest is a compact, high-energy weekend that’s tailor-made for a short escape from Dallas. The festival’s evening hours mean you avoid daytime heat, and South Main’s cluster of queer-owned bars and restaurants makes it easy to hop between spots without losing momentum. For anyone wanting Pride with a side of rooftop pool time and craft cocktails, it’s an ideal mix.</w:t>
      </w:r>
      <w:r/>
    </w:p>
    <w:p>
      <w:r/>
      <w:r>
        <w:t>According to local listings and event pages, organisers have spread events across several days, so the city feels celebratory without being frantic. That mellow festival energy is great for groups who want a balance of daytime chill and nighttime drag.</w:t>
      </w:r>
      <w:r/>
    </w:p>
    <w:p>
      <w:pPr>
        <w:pStyle w:val="Heading2"/>
      </w:pPr>
      <w:r>
        <w:t>What to expect across the weekend , events worth planning around</w:t>
      </w:r>
      <w:r/>
    </w:p>
    <w:p>
      <w:r/>
      <w:r>
        <w:t>The programming starts on Thursday with Pride-themed bingo and builds to a headline Saturday street festival. Friday night features a concert from the Turtle Creek Chorale, and the weekend wraps with a friendly cookout on Sunday hosted by the local Bear community. So if you can spare a long weekend, you’ll catch everything from cabaret-style performances to more relaxed social gatherings.</w:t>
      </w:r>
      <w:r/>
    </w:p>
    <w:p>
      <w:r/>
      <w:r>
        <w:t>Streets will be closed in the festival area, so plan your logistics early. Ride-share drop-off points, like The Bearded Lady, get you close while avoiding blocked routes. Bring a small bag with water, sunscreen and a portable charger , you’ll be glad you did.</w:t>
      </w:r>
      <w:r/>
    </w:p>
    <w:p>
      <w:pPr>
        <w:pStyle w:val="Heading2"/>
      </w:pPr>
      <w:r>
        <w:t>Where to stay: Le Méridien Fort Worth Downtown and nearby options</w:t>
      </w:r>
      <w:r/>
    </w:p>
    <w:p>
      <w:r/>
      <w:r>
        <w:t>Le Méridien Fort Worth Downtown is an easy pick for Pride visitors who want to be within walking distance of the action. The hotel’s rooftop pool and Annex Rooftop Bar make for a glamorous way to cool off and regroup between events, and rooms reportedly offer roomy showers and comfortable beds , handy if you’re changing outfits for multiple shows.</w:t>
      </w:r>
      <w:r/>
    </w:p>
    <w:p>
      <w:r/>
      <w:r>
        <w:t>Rooms for the festival weekend are competitively priced from about $124, making it accessible for couples and groups. If you prefer boutique or budget alternatives, South Main and the Near Southside neighbourhoods have plenty of queer-friendly bars and smaller inns to consider.</w:t>
      </w:r>
      <w:r/>
    </w:p>
    <w:p>
      <w:pPr>
        <w:pStyle w:val="Heading2"/>
      </w:pPr>
      <w:r>
        <w:t>Navigating the festival: tips for a smoother night out</w:t>
      </w:r>
      <w:r/>
    </w:p>
    <w:p>
      <w:r/>
      <w:r>
        <w:t>Plan on walking or short ride-share hops; the festival footprint concentrates bars and stages across a few blocks. Use recommended drop-off spots to get around street closures, and carry a printed or screenshots map of the area in case phone service gets spotty in crowds. Wear comfy shoes , cobbles and city streets are no one’s friend after a few hours of standing.</w:t>
      </w:r>
      <w:r/>
    </w:p>
    <w:p>
      <w:r/>
      <w:r>
        <w:t>If you’re attending with friends, set simple meet-up points (a distinctive mural or The Bearded Lady) and a time window rather than a strict minute. That way you can enjoy performances without stressing about losing people in the crowd.</w:t>
      </w:r>
      <w:r/>
    </w:p>
    <w:p>
      <w:pPr>
        <w:pStyle w:val="Heading2"/>
      </w:pPr>
      <w:r>
        <w:t>The wider picture: Fort Worth’s LGBTQ+ scene and why it matters now</w:t>
      </w:r>
      <w:r/>
    </w:p>
    <w:p>
      <w:r/>
      <w:r>
        <w:t>Trinity Pride Fest taps into a thriving local scene that’s increasingly visible and welcoming beyond Dallas. The festival both celebrates identity and drives footfall to queer-owned businesses, which helps local nightlife and dining stay vibrant. Organisers and community leaders have leaned into evening programming to make events more comfortable and accessible, reflecting broader trends in regional Pride planning.</w:t>
      </w:r>
      <w:r/>
    </w:p>
    <w:p>
      <w:r/>
      <w:r>
        <w:t>Expect heartfelt performances, friendly neighbourhood bars and a genuine sense of community , it’s Pride with a small-city warmth and the kind of after-party hospitality that keeps people coming back.</w:t>
      </w:r>
      <w:r/>
    </w:p>
    <w:p>
      <w:r/>
      <w:r>
        <w:t>It's a small change that can make every Pride staycation feel special.</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0">
        <w:r>
          <w:rPr>
            <w:color w:val="0000EE"/>
            <w:u w:val="single"/>
          </w:rPr>
          <w:t>[2]</w:t>
        </w:r>
      </w:hyperlink>
      <w:r>
        <w:t xml:space="preserve">, </w:t>
      </w:r>
      <w:hyperlink r:id="rId12">
        <w:r>
          <w:rPr>
            <w:color w:val="0000EE"/>
            <w:u w:val="single"/>
          </w:rPr>
          <w:t>[7]</w:t>
        </w:r>
      </w:hyperlink>
      <w:r>
        <w:t xml:space="preserve">- Paragraph 3: </w:t>
      </w:r>
      <w:hyperlink r:id="rId9">
        <w:r>
          <w:rPr>
            <w:color w:val="0000EE"/>
            <w:u w:val="single"/>
          </w:rPr>
          <w:t>[1]</w:t>
        </w:r>
      </w:hyperlink>
      <w:r>
        <w:t xml:space="preserve">, </w:t>
      </w:r>
      <w:hyperlink r:id="rId10">
        <w:r>
          <w:rPr>
            <w:color w:val="0000EE"/>
            <w:u w:val="single"/>
          </w:rPr>
          <w:t>[2]</w:t>
        </w:r>
      </w:hyperlink>
      <w:r>
        <w:t xml:space="preserve">- Paragraph 4: </w:t>
      </w:r>
      <w:hyperlink r:id="rId13">
        <w:r>
          <w:rPr>
            <w:color w:val="0000EE"/>
            <w:u w:val="single"/>
          </w:rPr>
          <w:t>[3]</w:t>
        </w:r>
      </w:hyperlink>
      <w:r>
        <w:t xml:space="preserve">, </w:t>
      </w:r>
      <w:hyperlink r:id="rId14">
        <w:r>
          <w:rPr>
            <w:color w:val="0000EE"/>
            <w:u w:val="single"/>
          </w:rPr>
          <w:t>[5]</w:t>
        </w:r>
      </w:hyperlink>
      <w:r>
        <w:t xml:space="preserve">- Paragraph 5: </w:t>
      </w:r>
      <w:hyperlink r:id="rId15">
        <w:r>
          <w:rPr>
            <w:color w:val="0000EE"/>
            <w:u w:val="single"/>
          </w:rPr>
          <w:t>[6]</w:t>
        </w:r>
      </w:hyperlink>
      <w:r>
        <w:t xml:space="preserve">, </w:t>
      </w:r>
      <w:hyperlink r:id="rId11">
        <w:r>
          <w:rPr>
            <w:color w:val="0000EE"/>
            <w:u w:val="single"/>
          </w:rPr>
          <w:t>[4]</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https://hesaiddallas.com/2026/06/16/travel-tuesday-over-the-trinity-river-and-through-the-woods/</w:t>
        </w:r>
      </w:hyperlink>
      <w:r>
        <w:t xml:space="preserve"> - Please view link - unable to able to access data</w:t>
      </w:r>
      <w:r/>
    </w:p>
    <w:p>
      <w:pPr>
        <w:pStyle w:val="ListNumber"/>
        <w:spacing w:line="240" w:lineRule="auto"/>
        <w:ind w:left="720"/>
      </w:pPr>
      <w:r/>
      <w:hyperlink r:id="rId10">
        <w:r>
          <w:rPr>
            <w:color w:val="0000EE"/>
            <w:u w:val="single"/>
          </w:rPr>
          <w:t>https://www.fortworth.com/event/trinity-pride-fest-2026/40654/</w:t>
        </w:r>
      </w:hyperlink>
      <w:r>
        <w:t xml:space="preserve"> - Trinity Pride Fest 2026 is scheduled for June 27, 2026, from 6:00 PM to 10:00 PM on South Main Street in Fort Worth's Near Southside. The event will feature live performances, food trucks, local vendors, and lively patios, drawing over 7,500 attendees. This celebration showcases the energy, creativity, and inclusive spirit that define Pride in Fort Worth.</w:t>
      </w:r>
      <w:r/>
    </w:p>
    <w:p>
      <w:pPr>
        <w:pStyle w:val="ListNumber"/>
        <w:spacing w:line="240" w:lineRule="auto"/>
        <w:ind w:left="720"/>
      </w:pPr>
      <w:r/>
      <w:hyperlink r:id="rId13">
        <w:r>
          <w:rPr>
            <w:color w:val="0000EE"/>
            <w:u w:val="single"/>
          </w:rPr>
          <w:t>https://www.marriott.com/en-us/hotels/dalwm-le-meridien-fort-worth-downtown/</w:t>
        </w:r>
      </w:hyperlink>
      <w:r>
        <w:t xml:space="preserve"> - Le Méridien Fort Worth Downtown is a 14-story boutique hotel located at 811 Commerce Street, Fort Worth, Texas, 76102. The hotel offers 188 guest rooms and suites featuring mid-century modern design, floor-to-ceiling windows, and scenic views of downtown. Amenities include a rooftop pool, Annex Rooftop Lounge, and Bouvier Brasserie. The hotel is situated near the Fort Worth Convention Center, downtown shopping, dining, and attractions.</w:t>
      </w:r>
      <w:r/>
    </w:p>
    <w:p>
      <w:pPr>
        <w:pStyle w:val="ListNumber"/>
        <w:spacing w:line="240" w:lineRule="auto"/>
        <w:ind w:left="720"/>
      </w:pPr>
      <w:r/>
      <w:hyperlink r:id="rId11">
        <w:r>
          <w:rPr>
            <w:color w:val="0000EE"/>
            <w:u w:val="single"/>
          </w:rPr>
          <w:t>https://whatsupfortworth.com/event/trinity-pride-fest-2/</w:t>
        </w:r>
      </w:hyperlink>
      <w:r>
        <w:t xml:space="preserve"> - Trinity Pride Fest returns to South Main Street on Saturday, June 27, 2026. The event transforms South Main Village into a vibrant celebration of community, visibility, creativity, and Pride. From 6pm–11pm, attendees can enjoy live performances, packed patios &amp; nightlife, local restaurants &amp; food trucks, creative vendors &amp; makers, drag, music, art, and entertainment, as well as family-friendly spaces and community organizations &amp; activations.</w:t>
      </w:r>
      <w:r/>
    </w:p>
    <w:p>
      <w:pPr>
        <w:pStyle w:val="ListNumber"/>
        <w:spacing w:line="240" w:lineRule="auto"/>
        <w:ind w:left="720"/>
      </w:pPr>
      <w:r/>
      <w:hyperlink r:id="rId14">
        <w:r>
          <w:rPr>
            <w:color w:val="0000EE"/>
            <w:u w:val="single"/>
          </w:rPr>
          <w:t>https://www.tripadvisor.com/Hotel_Review-g55857-d27734724-Reviews-Le_Meridien_Fort_Worth_Downtown-Fort_Worth_Texas.html</w:t>
        </w:r>
      </w:hyperlink>
      <w:r>
        <w:t xml:space="preserve"> - Le Méridien Fort Worth Downtown is a 14-story, 188-room hotel located at 811 Commerce Street, Fort Worth, Texas, 76102. The hotel features chic, timeless interior design with stunning views of the city skyline. Each room boasts complementary mid-century modern design, floor-to-ceiling windows, and views of historic downtown Fort Worth or the outdoor courtyard pool. The hotel offers amenities such as valet parking, free high-speed internet, a fitness center, pool, bar/lounge, and evening entertainment.</w:t>
      </w:r>
      <w:r/>
    </w:p>
    <w:p>
      <w:pPr>
        <w:pStyle w:val="ListNumber"/>
        <w:spacing w:line="240" w:lineRule="auto"/>
        <w:ind w:left="720"/>
      </w:pPr>
      <w:r/>
      <w:hyperlink r:id="rId15">
        <w:r>
          <w:rPr>
            <w:color w:val="0000EE"/>
            <w:u w:val="single"/>
          </w:rPr>
          <w:t>https://www.fortworth.com/listing/le-meridien-hotel-fort-worth-downtown/10060/</w:t>
        </w:r>
      </w:hyperlink>
      <w:r>
        <w:t xml:space="preserve"> - Le Méridien Hotel Fort Worth Downtown is located at 811 Commerce Street, Fort Worth, TX 76102. The hotel features 189 rooms, ground floor restaurants, a rooftop bar, pool deck, and 3,000 square feet of meeting spaces. The recently renovated building has mid-century design and light, airy spaces for visitors to enjoy during their stay. It is centrally located near the Fort Worth Convention Center, downtown shopping, dining, attractions, and mere minutes from the Stockyards and Cultural District.</w:t>
      </w:r>
      <w:r/>
    </w:p>
    <w:p>
      <w:pPr>
        <w:pStyle w:val="ListNumber"/>
        <w:spacing w:line="240" w:lineRule="auto"/>
        <w:ind w:left="720"/>
      </w:pPr>
      <w:r/>
      <w:hyperlink r:id="rId12">
        <w:r>
          <w:rPr>
            <w:color w:val="0000EE"/>
            <w:u w:val="single"/>
          </w:rPr>
          <w:t>https://www.misterpicoso.com/events/trinity-pride-fest-slrcs</w:t>
        </w:r>
      </w:hyperlink>
      <w:r>
        <w:t xml:space="preserve"> - MISTER PICOSO is participating in Trinity Pride Fest 2026 on Saturday, June 27, 2026, from 6:00 PM to 10:00 PM on South Main Street in Fort Worth, Texas. The event features local vendors and makers, a Pride celebration, community vibes, music, entertainment, and shopping. MISTER PICOSO will be serving chamoy candy, chamoy rim paste, chamoy pickle kits, chamoyadas, and paletas locas.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hesaiddallas.com/2026/06/16/travel-tuesday-over-the-trinity-river-and-through-the-woods/" TargetMode="External"/><Relationship Id="rId10" Type="http://schemas.openxmlformats.org/officeDocument/2006/relationships/hyperlink" Target="https://www.fortworth.com/event/trinity-pride-fest-2026/40654/" TargetMode="External"/><Relationship Id="rId11" Type="http://schemas.openxmlformats.org/officeDocument/2006/relationships/hyperlink" Target="https://whatsupfortworth.com/event/trinity-pride-fest-2/" TargetMode="External"/><Relationship Id="rId12" Type="http://schemas.openxmlformats.org/officeDocument/2006/relationships/hyperlink" Target="https://www.misterpicoso.com/events/trinity-pride-fest-slrcs" TargetMode="External"/><Relationship Id="rId13" Type="http://schemas.openxmlformats.org/officeDocument/2006/relationships/hyperlink" Target="https://www.marriott.com/en-us/hotels/dalwm-le-meridien-fort-worth-downtown/" TargetMode="External"/><Relationship Id="rId14" Type="http://schemas.openxmlformats.org/officeDocument/2006/relationships/hyperlink" Target="https://www.tripadvisor.com/Hotel_Review-g55857-d27734724-Reviews-Le_Meridien_Fort_Worth_Downtown-Fort_Worth_Texas.html" TargetMode="External"/><Relationship Id="rId15" Type="http://schemas.openxmlformats.org/officeDocument/2006/relationships/hyperlink" Target="https://www.fortworth.com/listing/le-meridien-hotel-fort-worth-downtown/1006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