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Healthy Masculinity from Elliot Page’s Podcast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 as Elliot Page reframes what healthy masculinity looks like , on a podcast, the actor described it as pushing back against the instinct to “shut down,” smiling in photos, and allowing vulnerability. It’s a conversational, practical take that matters for anyone curious about gender, emotions and modern masculinity.</w:t>
      </w:r>
      <w:r/>
    </w:p>
    <w:p>
      <w:r/>
      <w:r>
        <w:t>Essential Takeaways</w:t>
      </w:r>
      <w:r/>
      <w:r/>
    </w:p>
    <w:p>
      <w:pPr>
        <w:pStyle w:val="ListBullet"/>
        <w:spacing w:line="240" w:lineRule="auto"/>
        <w:ind w:left="720"/>
      </w:pPr>
      <w:r/>
      <w:r>
        <w:rPr>
          <w:b/>
        </w:rPr>
        <w:t>Simple definition:</w:t>
      </w:r>
      <w:r>
        <w:t xml:space="preserve"> Healthy masculinity, for Page, means resisting the expectation to close off emotionally and instead staying open. </w:t>
      </w:r>
      <w:r/>
    </w:p>
    <w:p>
      <w:pPr>
        <w:pStyle w:val="ListBullet"/>
        <w:spacing w:line="240" w:lineRule="auto"/>
        <w:ind w:left="720"/>
      </w:pPr>
      <w:r/>
      <w:r>
        <w:rPr>
          <w:b/>
        </w:rPr>
        <w:t>Everyday signals:</w:t>
      </w:r>
      <w:r>
        <w:t xml:space="preserve"> Small behaviours , smiling in photos, talking with your hands , became markers of emotional freedom for him. </w:t>
      </w:r>
      <w:r/>
    </w:p>
    <w:p>
      <w:pPr>
        <w:pStyle w:val="ListBullet"/>
        <w:spacing w:line="240" w:lineRule="auto"/>
        <w:ind w:left="720"/>
      </w:pPr>
      <w:r/>
      <w:r>
        <w:rPr>
          <w:b/>
        </w:rPr>
        <w:t>Practical habits:</w:t>
      </w:r>
      <w:r>
        <w:t xml:space="preserve"> Page pairs emotional openness with practical self-care like staying hydrated and showing self-love. </w:t>
      </w:r>
      <w:r/>
    </w:p>
    <w:p>
      <w:pPr>
        <w:pStyle w:val="ListBullet"/>
        <w:spacing w:line="240" w:lineRule="auto"/>
        <w:ind w:left="720"/>
      </w:pPr>
      <w:r/>
      <w:r>
        <w:rPr>
          <w:b/>
        </w:rPr>
        <w:t>Visible contrast:</w:t>
      </w:r>
      <w:r>
        <w:t xml:space="preserve"> He noticed a difference with some male fans who still avoid smiling, highlighting cultural pressure to appear stoic. </w:t>
      </w:r>
      <w:r/>
      <w:r/>
    </w:p>
    <w:p>
      <w:pPr>
        <w:pStyle w:val="Heading2"/>
      </w:pPr>
      <w:r>
        <w:t>A plainspoken rethink: what Page actually said on the podcast</w:t>
      </w:r>
      <w:r/>
    </w:p>
    <w:p>
      <w:r/>
      <w:r>
        <w:t>Elliot Page used a recent episode of the "It's Open with Ilana Glazer" podcast to describe healthy masculinity as the act of leaning away from the impulse to “shut down.” The line lands because it’s both tactile and emotional , the idea of closing off is something you can almost feel in the chest. According to the podcast, Page linked small gestures, like smiling for photos, with larger shifts in how he experiences himself. That kind of specificity makes the abstract concept feel useful.</w:t>
      </w:r>
      <w:r/>
    </w:p>
    <w:p>
      <w:pPr>
        <w:pStyle w:val="Heading2"/>
      </w:pPr>
      <w:r>
        <w:t>Why this matters now: context and the cultural conversation</w:t>
      </w:r>
      <w:r/>
    </w:p>
    <w:p>
      <w:r/>
      <w:r>
        <w:t>Page’s remarks arrive amid a wider debate about masculinity, from political rows to personal wellness trends. Media coverage and opinion pieces have seized on the phrase “healthy masculinity,” but Page’s framing is refreshingly modest: it’s less about labels and more about undoing habits that cause harm. Reports and interviews over the past few years have tracked his public transition and evolving media presence, so his views carry a personal backstory that many readers will recognise.</w:t>
      </w:r>
      <w:r/>
    </w:p>
    <w:p>
      <w:pPr>
        <w:pStyle w:val="Heading2"/>
      </w:pPr>
      <w:r>
        <w:t>Small behaviours, big signals: what to notice in daily life</w:t>
      </w:r>
      <w:r/>
    </w:p>
    <w:p>
      <w:r/>
      <w:r>
        <w:t>He pointed out the tiny things , talking with your hands, smiling in photos , that used to feel off-limits. Those micro-behaviours are useful touchpoints if you’re trying to recognise entrenched patterns in yourself or others. Practical tip: try a simple experiment , take a selfie without editing your expression, or practise describing a feeling aloud. It’s a low-stakes way to test how comfortable you are with small acts of openness.</w:t>
      </w:r>
      <w:r/>
    </w:p>
    <w:p>
      <w:pPr>
        <w:pStyle w:val="Heading2"/>
      </w:pPr>
      <w:r>
        <w:t>Practical takeaways for men and allies</w:t>
      </w:r>
      <w:r/>
    </w:p>
    <w:p>
      <w:r/>
      <w:r>
        <w:t>Page pairs psychological openness with basic self-care: drinking water, being kinder to yourself, and not letting “rules” twist your behaviour. That’s worth repeating because it grounds an emotional idea in everyday routines. If you want to put this into practice, start small , set a goal to express a feeling once a day, or ask a friend for feedback on your non-verbal cues. Those tiny changes can make emotional expression feel less foreign.</w:t>
      </w:r>
      <w:r/>
    </w:p>
    <w:p>
      <w:pPr>
        <w:pStyle w:val="Heading2"/>
      </w:pPr>
      <w:r>
        <w:t>The reaction and what’s next</w:t>
      </w:r>
      <w:r/>
    </w:p>
    <w:p>
      <w:r/>
      <w:r>
        <w:t>Not everyone will agree with Page, and commentary ranges from supportive to critical; public reaction is part of the territory when a figure speaks on gender and identity. Still, his comments invite a quieter conversation about emotional health and the social scripts men inherit. Whether you’re sceptical or curious, the piece of advice that sticks is this: lean into small habits that make emotional openness easier.</w:t>
      </w:r>
      <w:r/>
    </w:p>
    <w:p>
      <w:r/>
      <w:r>
        <w:t>It's a small change that can make every conversation a little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https://www.foxnews.com/media/trans-actor-elliot-page-argues-healthy-masculinity-rejecting-expectation-shut-down</w:t>
        </w:r>
      </w:hyperlink>
      <w:r>
        <w:t xml:space="preserve"> - Please view link - unable to able to access data</w:t>
      </w:r>
      <w:r/>
    </w:p>
    <w:p>
      <w:pPr>
        <w:pStyle w:val="ListNumber"/>
        <w:spacing w:line="240" w:lineRule="auto"/>
        <w:ind w:left="720"/>
      </w:pPr>
      <w:r/>
      <w:hyperlink r:id="rId11">
        <w:r>
          <w:rPr>
            <w:color w:val="0000EE"/>
            <w:u w:val="single"/>
          </w:rPr>
          <w:t>https://www.megynkelly.com/2026/06/15/trans-actor-elliot-page-under-fire-for-claims-about-healthy-masculinity/</w:t>
        </w:r>
      </w:hyperlink>
      <w:r>
        <w:t xml:space="preserve"> - In this article, Megyn Kelly discusses Elliot Page's recent comments on 'healthy masculinity' during an interview with Ilana Glazer. Page defines healthy masculinity as moving away from the impulse to 'shut down' emotionally and conform to societal expectations. He reflects on his own experiences, noting a shift from avoiding photos to smiling in them post-transition. The piece also highlights the backlash Page faced for his views, with critics questioning the alignment of his perspective with traditional masculinity norms.</w:t>
      </w:r>
      <w:r/>
    </w:p>
    <w:p>
      <w:pPr>
        <w:pStyle w:val="ListNumber"/>
        <w:spacing w:line="240" w:lineRule="auto"/>
        <w:ind w:left="720"/>
      </w:pPr>
      <w:r/>
      <w:hyperlink r:id="rId10">
        <w:r>
          <w:rPr>
            <w:color w:val="0000EE"/>
            <w:u w:val="single"/>
          </w:rPr>
          <w:t>https://podcasts.apple.com/br/podcast/elliot-page/id1858549786?i=1000772215623</w:t>
        </w:r>
      </w:hyperlink>
      <w:r>
        <w:t xml:space="preserve"> - This podcast episode features Elliot Page discussing his new documentary 'SECOND NATURE,' which explores queerness in the animal kingdom. Page and host Ilana Glazer delve into topics like the book 'Sex at Dawn,' which influenced both of their sexual developments, and the experience of being in love. Page shares insights into moving beyond societal pressures to conform, discovering an authentic sense of masculinity, and the comfort found in embracing his true self.</w:t>
      </w:r>
      <w:r/>
    </w:p>
    <w:p>
      <w:pPr>
        <w:pStyle w:val="ListNumber"/>
        <w:spacing w:line="240" w:lineRule="auto"/>
        <w:ind w:left="720"/>
      </w:pPr>
      <w:r/>
      <w:hyperlink r:id="rId12">
        <w:r>
          <w:rPr>
            <w:color w:val="0000EE"/>
            <w:u w:val="single"/>
          </w:rPr>
          <w:t>https://www.theguardian.com/film/2021/apr/30/elliot-page-happiness-top-surgery-oprah-winfrey-interview</w:t>
        </w:r>
      </w:hyperlink>
      <w:r>
        <w:t xml:space="preserve"> - In this interview with Oprah Winfrey, Elliot Page discusses the positive impact of his top surgery on his well-being. He describes the procedure as 'life-saving' and shares the joy of feeling comfortable in his body for the first time since he was 10 years old. Page emphasizes the importance of supporting healthcare for transgender individuals and highlights the freedom and energy he gained post-transition.</w:t>
      </w:r>
      <w:r/>
    </w:p>
    <w:p>
      <w:pPr>
        <w:pStyle w:val="ListNumber"/>
        <w:spacing w:line="240" w:lineRule="auto"/>
        <w:ind w:left="720"/>
      </w:pPr>
      <w:r/>
      <w:hyperlink r:id="rId14">
        <w:r>
          <w:rPr>
            <w:color w:val="0000EE"/>
            <w:u w:val="single"/>
          </w:rPr>
          <w:t>https://www.cbsnews.com/news/elliot-page-oprah-interview/</w:t>
        </w:r>
      </w:hyperlink>
      <w:r>
        <w:t xml:space="preserve"> - Elliot Page opens up about his transition journey in this interview with Oprah Winfrey. He describes gender-affirming healthcare as 'life-saving' and warns of the consequences of legislative attacks on transgender rights. Page discusses the relief he felt after coming out and the importance of adequate resources and support for transgender individuals, particularly youth.</w:t>
      </w:r>
      <w:r/>
    </w:p>
    <w:p>
      <w:pPr>
        <w:pStyle w:val="ListNumber"/>
        <w:spacing w:line="240" w:lineRule="auto"/>
        <w:ind w:left="720"/>
      </w:pPr>
      <w:r/>
      <w:hyperlink r:id="rId13">
        <w:r>
          <w:rPr>
            <w:color w:val="0000EE"/>
            <w:u w:val="single"/>
          </w:rPr>
          <w:t>https://www.vanityfair.com/hollywood/2021/04/the-particular-bravery-of-elliot-pages-oprah-interview</w:t>
        </w:r>
      </w:hyperlink>
      <w:r>
        <w:t xml:space="preserve"> - Vanity Fair analyses Elliot Page's interview with Oprah Winfrey, highlighting his bravery in discussing his transition during a vulnerable time. The article emphasizes Page's commitment to using his platform to advocate for transgender rights and support transgender youth, especially amid increasing anti-trans legislation.</w:t>
      </w:r>
      <w:r/>
    </w:p>
    <w:p>
      <w:pPr>
        <w:pStyle w:val="ListNumber"/>
        <w:spacing w:line="240" w:lineRule="auto"/>
        <w:ind w:left="720"/>
      </w:pPr>
      <w:r/>
      <w:hyperlink r:id="rId15">
        <w:r>
          <w:rPr>
            <w:color w:val="0000EE"/>
            <w:u w:val="single"/>
          </w:rPr>
          <w:t>https://www.latimes.com/entertainment-arts/tv/story/2021-04-30/elliot-page-oprah-winfrey-interview-apple-tv</w:t>
        </w:r>
      </w:hyperlink>
      <w:r>
        <w:t xml:space="preserve"> - In this interview with Oprah Winfrey, Elliot Page discusses his journey to connect with his true self and the importance of supporting healthcare for transgender people. He pledges to help society shift how it treats transgender individuals and emphasizes the need for resources and support for transgender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news.com/media/trans-actor-elliot-page-argues-healthy-masculinity-rejecting-expectation-shut-down" TargetMode="External"/><Relationship Id="rId10" Type="http://schemas.openxmlformats.org/officeDocument/2006/relationships/hyperlink" Target="https://podcasts.apple.com/br/podcast/elliot-page/id1858549786?i=1000772215623" TargetMode="External"/><Relationship Id="rId11" Type="http://schemas.openxmlformats.org/officeDocument/2006/relationships/hyperlink" Target="https://www.megynkelly.com/2026/06/15/trans-actor-elliot-page-under-fire-for-claims-about-healthy-masculinity/" TargetMode="External"/><Relationship Id="rId12" Type="http://schemas.openxmlformats.org/officeDocument/2006/relationships/hyperlink" Target="https://www.theguardian.com/film/2021/apr/30/elliot-page-happiness-top-surgery-oprah-winfrey-interview" TargetMode="External"/><Relationship Id="rId13" Type="http://schemas.openxmlformats.org/officeDocument/2006/relationships/hyperlink" Target="https://www.vanityfair.com/hollywood/2021/04/the-particular-bravery-of-elliot-pages-oprah-interview" TargetMode="External"/><Relationship Id="rId14" Type="http://schemas.openxmlformats.org/officeDocument/2006/relationships/hyperlink" Target="https://www.cbsnews.com/news/elliot-page-oprah-interview/" TargetMode="External"/><Relationship Id="rId15" Type="http://schemas.openxmlformats.org/officeDocument/2006/relationships/hyperlink" Target="https://www.latimes.com/entertainment-arts/tv/story/2021-04-30/elliot-page-oprah-winfrey-interview-apple-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