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Sziget Festival Moments to Look Forward to in 2026: Magic Mirror, Pride and a Renewed Hungary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holiday plans into festival plans as Sziget Festival 2026 promises a brighter, more open-feeling Budapest; the island’s beloved Magic Mirror returns alongside a diverse line-up, and many hope this year’s event will feel like a fresh chapter for Hungary’s LGBTQ+ scene.</w:t>
      </w:r>
      <w:r/>
    </w:p>
    <w:p>
      <w:r/>
      <w:r>
        <w:t>Essential Takeaways</w:t>
      </w:r>
      <w:r/>
      <w:r/>
    </w:p>
    <w:p>
      <w:pPr>
        <w:pStyle w:val="ListBullet"/>
        <w:spacing w:line="240" w:lineRule="auto"/>
        <w:ind w:left="720"/>
      </w:pPr>
      <w:r/>
      <w:r>
        <w:rPr>
          <w:b/>
        </w:rPr>
        <w:t>Dates and vibe:</w:t>
      </w:r>
      <w:r>
        <w:t xml:space="preserve"> Sziget runs 11–15 August 2026 on Óbuda Island, pitched as a huge celebration of music, art and freedom with a lively, communal feel.</w:t>
      </w:r>
      <w:r/>
    </w:p>
    <w:p>
      <w:pPr>
        <w:pStyle w:val="ListBullet"/>
        <w:spacing w:line="240" w:lineRule="auto"/>
        <w:ind w:left="720"/>
      </w:pPr>
      <w:r/>
      <w:r>
        <w:rPr>
          <w:b/>
        </w:rPr>
        <w:t>Political backdrop:</w:t>
      </w:r>
      <w:r>
        <w:t xml:space="preserve"> A change of government in April and a European court ruling have created renewed optimism for LGBTQ+ visitors and performers.</w:t>
      </w:r>
      <w:r/>
    </w:p>
    <w:p>
      <w:pPr>
        <w:pStyle w:val="ListBullet"/>
        <w:spacing w:line="240" w:lineRule="auto"/>
        <w:ind w:left="720"/>
      </w:pPr>
      <w:r/>
      <w:r>
        <w:rPr>
          <w:b/>
        </w:rPr>
        <w:t>Magic Mirror returns:</w:t>
      </w:r>
      <w:r>
        <w:t xml:space="preserve"> The festival’s dedicated queer hub is back, showcasing drag, cabaret, dance and conversations in a cosy, expressive space.</w:t>
      </w:r>
      <w:r/>
    </w:p>
    <w:p>
      <w:pPr>
        <w:pStyle w:val="ListBullet"/>
        <w:spacing w:line="240" w:lineRule="auto"/>
        <w:ind w:left="720"/>
      </w:pPr>
      <w:r/>
      <w:r>
        <w:rPr>
          <w:b/>
        </w:rPr>
        <w:t>Line-up highlights:</w:t>
      </w:r>
      <w:r>
        <w:t xml:space="preserve"> Big names such as Bring Me The Horizon, Sombr and Zara Larsson anchor the programme alongside international acts and grassroots creativity.</w:t>
      </w:r>
      <w:r/>
    </w:p>
    <w:p>
      <w:pPr>
        <w:pStyle w:val="ListBullet"/>
        <w:spacing w:line="240" w:lineRule="auto"/>
        <w:ind w:left="720"/>
      </w:pPr>
      <w:r/>
      <w:r>
        <w:rPr>
          <w:b/>
        </w:rPr>
        <w:t>Visitor experience:</w:t>
      </w:r>
      <w:r>
        <w:t xml:space="preserve"> Expect colourful, roomy stages, a welcoming atmosphere and plenty of spots for discovery , thermal baths and architecture make Budapest an attractive sidetrip.</w:t>
      </w:r>
      <w:r/>
      <w:r/>
    </w:p>
    <w:p>
      <w:pPr>
        <w:pStyle w:val="Heading2"/>
      </w:pPr>
      <w:r>
        <w:t>Why this year feels different for Sziget , a hopeful backdrop</w:t>
      </w:r>
      <w:r/>
    </w:p>
    <w:p>
      <w:r/>
      <w:r>
        <w:t>Sziget has always billed itself as the Island of Freedom, but there’s a tangible sense this year that the island will feel especially celebratory. After an election change in April and a court decision scrutinising past laws targeting LGBTQ+ people, festival organisers and attendees are talking about hope, not just parties. That shift matters because festivals are as much about safety and belonging as they are about music; when people feel freer, creativity tends to bloom louder.</w:t>
      </w:r>
      <w:r/>
    </w:p>
    <w:p>
      <w:r/>
      <w:r>
        <w:t>Organisers are openly linking the political moment to a renewed energy across Budapest. For many visitors, the chance to combine a major festival with the city’s cafes, galleries and thermal baths is suddenly more appealing. If you’re weighing up travel plans, note that the atmosphere could be both festive and quietly historic.</w:t>
      </w:r>
      <w:r/>
    </w:p>
    <w:p>
      <w:pPr>
        <w:pStyle w:val="Heading2"/>
      </w:pPr>
      <w:r>
        <w:t>Magic Mirror: the festival’s queer heart returns</w:t>
      </w:r>
      <w:r/>
    </w:p>
    <w:p>
      <w:r/>
      <w:r>
        <w:t>Magic Mirror has been a home for drag, cabaret and queer theatre for decades, and it’s back on the 2026 map. It’s compact, theatrical and full of personality , the kind of place where you might stumble on a late-night cabaret that lingers in your memory. The venue’s programming mixes established performers with experimental names, offering both spectacle and intimate conversation.</w:t>
      </w:r>
      <w:r/>
    </w:p>
    <w:p>
      <w:r/>
      <w:r>
        <w:t>That return is more than programming choice; organisers say inclusion here is part of Sziget’s DNA, not a marketing stunt. For first-timers or people travelling solo, Magic Mirror tends to become an instant community hub. Practical tip: arrive early for popular shows, and factor in quieter slots to wander and absorb the vibe without the crush.</w:t>
      </w:r>
      <w:r/>
    </w:p>
    <w:p>
      <w:pPr>
        <w:pStyle w:val="Heading2"/>
      </w:pPr>
      <w:r>
        <w:t>Big names and small discoveries , how the line-up balances out</w:t>
      </w:r>
      <w:r/>
    </w:p>
    <w:p>
      <w:r/>
      <w:r>
        <w:t>Bring Me The Horizon and Zara Larsson provide headline pull, but Sziget has always been about curveballs and discovery. Expect international chart-toppers to share the bill with underground electronic acts, theatre pieces and performance art. That variety keeps the daytimes exploratory and the nights electric.</w:t>
      </w:r>
      <w:r/>
    </w:p>
    <w:p>
      <w:r/>
      <w:r>
        <w:t>If you like planning, check set times and map routes between stages; the island layout means you can drift from a relaxed art installation to a high-energy arena in minutes. For families or less festival-hardy friends, there are gentler zones and scheduled downtime so you can press the reset button.</w:t>
      </w:r>
      <w:r/>
    </w:p>
    <w:p>
      <w:pPr>
        <w:pStyle w:val="Heading2"/>
      </w:pPr>
      <w:r>
        <w:t>Practical travel and safety tips for visiting Budapest during Sziget</w:t>
      </w:r>
      <w:r/>
    </w:p>
    <w:p>
      <w:r/>
      <w:r>
        <w:t>Budapest itself is a draw , gorgeous architecture, vibrant nightlife and cultural institutions that reward exploration. Travel smart: book accommodation early, use official festival camps or vetted rentals, and allow extra time for airport and train transfers during festival dates. The city’s public transport is reliable, but special festival services can get busy.</w:t>
      </w:r>
      <w:r/>
    </w:p>
    <w:p>
      <w:r/>
      <w:r>
        <w:t>Safety-wise, organisers emphasise respect and inclusion, and there’s a visible presence of stewarding and welfare teams. If you have specific accessibility or safety needs, reach out to the festival ahead of time. And remember, packing a small day bag with water, sunscreen and a portable charger will make long days much easier.</w:t>
      </w:r>
      <w:r/>
    </w:p>
    <w:p>
      <w:pPr>
        <w:pStyle w:val="Heading2"/>
      </w:pPr>
      <w:r>
        <w:t>What this moment might mean for Hungary’s cultural scene</w:t>
      </w:r>
      <w:r/>
    </w:p>
    <w:p>
      <w:r/>
      <w:r>
        <w:t>Sziget has always felt like a little republic of fun, and this year it could carry extra symbolic weight as artists and audiences reconnect with a more outward-looking mood. Cultural events tend to ripple beyond weekend headlines: when performers and visitors feel freer, collaborations, tours and creative exchanges often follow.</w:t>
      </w:r>
      <w:r/>
    </w:p>
    <w:p>
      <w:r/>
      <w:r>
        <w:t>It’s worth watching whether renewed international interest brings more queer tourism to Budapest across the year, not just in August. For now, Sziget looks set to be where music meets optimism , a place to dance, to think, and to feel part of something bigger.</w:t>
      </w:r>
      <w:r/>
    </w:p>
    <w:p>
      <w:r/>
      <w:r>
        <w:t>It's a small change that can make every visit feel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[6]</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9">
        <w:r>
          <w:rPr>
            <w:color w:val="0000EE"/>
            <w:u w:val="single"/>
          </w:rPr>
          <w:t>[6]</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9">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https://www.thepinknews.com/2026/06/16/sziget-festival-2026-lgbtq-hungary-magic-mirror/</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https://www.theguardian.com/world/2026/apr/12/viktor-orban-concedes-defeat-as-opposition-wins-hungarian-election/</w:t>
        </w:r>
      </w:hyperlink>
      <w:r>
        <w:t xml:space="preserve"> - In April 2026, Hungary's opposition Tisza party, led by Péter Magyar, secured a landslide victory in the parliamentary elections, ending Viktor Orbán's 16-year tenure. The Tisza party won 141 seats out of 199, defeating the incumbent Fidesz-KDNP government. This marked a significant political shift in Hungary, with Magyar's party achieving a two-thirds majority, enabling constitutional amendments without external support. The high voter turnout of over 79% underscored the public's desire for change. Magyar's victory is expected to reshape Hungary's relationship with the European Union and influence regional politics.</w:t>
      </w:r>
      <w:r/>
    </w:p>
    <w:p>
      <w:pPr>
        <w:pStyle w:val="ListNumber"/>
        <w:spacing w:line="240" w:lineRule="auto"/>
        <w:ind w:left="720"/>
      </w:pPr>
      <w:r/>
      <w:hyperlink r:id="rId11">
        <w:r>
          <w:rPr>
            <w:color w:val="0000EE"/>
            <w:u w:val="single"/>
          </w:rPr>
          <w:t>https://www.euronews.com/my-europe/2026/05/09/peter-magyar-sworn-in-as-hungarys-new-prime-minister-after-landslide-april-election-victor</w:t>
        </w:r>
      </w:hyperlink>
      <w:r>
        <w:t xml:space="preserve"> - Péter Magyar was sworn in as Hungary's new prime minister on 9 May 2026, following his Tisza party's decisive victory in the April parliamentary elections. Magyar's win ended Viktor Orbán's 16-year rule, marking a significant political shift in Hungary. He called for officials from the previous administration to vacate their posts by 31 May, including President Tamás Sulyok. Magyar's leadership is anticipated to bring substantial changes to Hungary's domestic and foreign policies, with a focus on restoring democratic institutions and reestablishing the rule of law.</w:t>
      </w:r>
      <w:r/>
    </w:p>
    <w:p>
      <w:pPr>
        <w:pStyle w:val="ListNumber"/>
        <w:spacing w:line="240" w:lineRule="auto"/>
        <w:ind w:left="720"/>
      </w:pPr>
      <w:r/>
      <w:hyperlink r:id="rId12">
        <w:r>
          <w:rPr>
            <w:color w:val="0000EE"/>
            <w:u w:val="single"/>
          </w:rPr>
          <w:t>https://frontstage-magazine.de/2026/06/01/das-sziget-festival-veroeffentlicht-das-magic-mirror-programm-2026/</w:t>
        </w:r>
      </w:hyperlink>
      <w:r>
        <w:t xml:space="preserve"> - The Sziget Festival has announced the Magic Mirror programme for 2026, highlighting themes of queerness, self-determination, love, and inclusion. The Magic Mirror, a renowned venue at the festival, will feature a diverse lineup of artists and performers from around the world. A notable addition this year is the Hungarian ballroom collective Anybody Walking, presenting a daily main programme titled 'Ballroom Magic'. The venue will be open daily during the festival from 11 to 15 August, continuing its tradition as a vibrant hub for the LGBTQ+ community and allies.</w:t>
      </w:r>
      <w:r/>
    </w:p>
    <w:p>
      <w:pPr>
        <w:pStyle w:val="ListNumber"/>
        <w:spacing w:line="240" w:lineRule="auto"/>
        <w:ind w:left="720"/>
      </w:pPr>
      <w:r/>
      <w:hyperlink r:id="rId13">
        <w:r>
          <w:rPr>
            <w:color w:val="0000EE"/>
            <w:u w:val="single"/>
          </w:rPr>
          <w:t>https://www.festivalexperience.de/sziget-festival-2026-das-magic-mirror-feiert-queerness-kunst-und-vielfalt-auf-der-island-of-freedom/</w:t>
        </w:r>
      </w:hyperlink>
      <w:r>
        <w:t xml:space="preserve"> - The Sziget Festival's Magic Mirror venue is set to celebrate queerness, art, and diversity on the Island of Freedom from 11 to 15 August 2026. The programme includes international performances, community offerings, and discussions on societal topics, aiming to provide more than traditional festival entertainment. A highlight is the Hungarian ballroom collective Anybody Walking, presenting 'Ballroom Magic', a daily main show. The Magic Mirror continues its legacy as a central space for queer culture, artistic freedom, and lived inclusion, uniting artists, performers, and visitors from around the world.</w:t>
      </w:r>
      <w:r/>
    </w:p>
    <w:p>
      <w:pPr>
        <w:pStyle w:val="ListNumber"/>
        <w:spacing w:line="240" w:lineRule="auto"/>
        <w:ind w:left="720"/>
      </w:pPr>
      <w:r/>
      <w:hyperlink r:id="rId9">
        <w:r>
          <w:rPr>
            <w:color w:val="0000EE"/>
            <w:u w:val="single"/>
          </w:rPr>
          <w:t>https://www.thepinknews.com/2026/06/16/sziget-festival-2026-lgbtq-hungary-magic-mirror/</w:t>
        </w:r>
      </w:hyperlink>
      <w:r>
        <w:t xml:space="preserve"> - Sziget Festival's CEO, Tamás Kádár, expressed optimism about Hungary's future following recent political changes. He highlighted the Tisza party's victory and the European court ruling against Hungary's 'child protection' laws as signs of progress. Kádár emphasized the festival's commitment to openness, freedom, and respect, stating that inclusion is integral to Sziget's identity. The Magic Mirror venue, a longstanding hub for the LGBTQ+ community, will return in 2026, showcasing performances that reflect the festival's values of freedom and self-expression. Kádár believes these developments offer hope and confidence to Hungary's diverse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6/sziget-festival-2026-lgbtq-hungary-magic-mirror/" TargetMode="External"/><Relationship Id="rId10" Type="http://schemas.openxmlformats.org/officeDocument/2006/relationships/hyperlink" Target="https://www.theguardian.com/world/2026/apr/12/viktor-orban-concedes-defeat-as-opposition-wins-hungarian-election/" TargetMode="External"/><Relationship Id="rId11" Type="http://schemas.openxmlformats.org/officeDocument/2006/relationships/hyperlink" Target="https://www.euronews.com/my-europe/2026/05/09/peter-magyar-sworn-in-as-hungarys-new-prime-minister-after-landslide-april-election-victor" TargetMode="External"/><Relationship Id="rId12" Type="http://schemas.openxmlformats.org/officeDocument/2006/relationships/hyperlink" Target="https://frontstage-magazine.de/2026/06/01/das-sziget-festival-veroeffentlicht-das-magic-mirror-programm-2026/" TargetMode="External"/><Relationship Id="rId13" Type="http://schemas.openxmlformats.org/officeDocument/2006/relationships/hyperlink" Target="https://www.festivalexperience.de/sziget-festival-2026-das-magic-mirror-feiert-queerness-kunst-und-vielfalt-auf-der-island-of-freed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