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Sniffies 2026 Pride Collection Picks for All-Day Wear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gravitating toward Pride merch that actually speaks queer language , Sniffies’ 2026 Pride Collection pairs playful, wearable pieces with Brooklyn artist Jos Hurt’s hand-drawn illustrations, designed for long parade days, late-night detours and whatever the month throws at you.</w:t>
      </w:r>
      <w:r/>
    </w:p>
    <w:p>
      <w:r/>
      <w:r>
        <w:t>Essential takeaways</w:t>
      </w:r>
      <w:r/>
      <w:r/>
    </w:p>
    <w:p>
      <w:pPr>
        <w:pStyle w:val="ListBullet"/>
        <w:spacing w:line="240" w:lineRule="auto"/>
        <w:ind w:left="720"/>
      </w:pPr>
      <w:r/>
      <w:r>
        <w:rPr>
          <w:b/>
        </w:rPr>
        <w:t>Artist collaboration:</w:t>
      </w:r>
      <w:r>
        <w:t xml:space="preserve"> Jos Hurt’s illustrations appear on two standout pieces, adding a lived-in, whimsical feel. </w:t>
      </w:r>
      <w:r/>
    </w:p>
    <w:p>
      <w:pPr>
        <w:pStyle w:val="ListBullet"/>
        <w:spacing w:line="240" w:lineRule="auto"/>
        <w:ind w:left="720"/>
      </w:pPr>
      <w:r/>
      <w:r>
        <w:rPr>
          <w:b/>
        </w:rPr>
        <w:t>Versatile silhouettes:</w:t>
      </w:r>
      <w:r>
        <w:t xml:space="preserve"> Sporty crop tanks, a shrunken polo and functional crossbody fit parade-to-afterparty plans. </w:t>
      </w:r>
      <w:r/>
    </w:p>
    <w:p>
      <w:pPr>
        <w:pStyle w:val="ListBullet"/>
        <w:spacing w:line="240" w:lineRule="auto"/>
        <w:ind w:left="720"/>
      </w:pPr>
      <w:r/>
      <w:r>
        <w:rPr>
          <w:b/>
        </w:rPr>
        <w:t>Playful details:</w:t>
      </w:r>
      <w:r>
        <w:t xml:space="preserve"> Studded lettering, zipper pockets and collector-style graphics show the collection’s insider humour. </w:t>
      </w:r>
      <w:r/>
    </w:p>
    <w:p>
      <w:pPr>
        <w:pStyle w:val="ListBullet"/>
        <w:spacing w:line="240" w:lineRule="auto"/>
        <w:ind w:left="720"/>
      </w:pPr>
      <w:r/>
      <w:r>
        <w:rPr>
          <w:b/>
        </w:rPr>
        <w:t>Price points:</w:t>
      </w:r>
      <w:r>
        <w:t xml:space="preserve"> Key items range from around £30–£60, making it accessible for seasonal wardrobe refreshes. </w:t>
      </w:r>
      <w:r/>
      <w:r/>
    </w:p>
    <w:p>
      <w:pPr>
        <w:pStyle w:val="Heading2"/>
      </w:pPr>
      <w:r>
        <w:t>A Pride drop that actually knows its crowd</w:t>
      </w:r>
      <w:r/>
    </w:p>
    <w:p>
      <w:r/>
      <w:r>
        <w:t>Sniffies has steered clear of the usual corporate rainbow and aimed for something cheeky and useful instead, with pieces that feel like they were designed by and for people who’ll be out all day. The fabrics read sturdy, the graphics look like they’ve been tugged from a zine, and there’s a warmth under the camp , like an invitation rather than an ad. According to the brand’s launch notes, this is Pride merch made for the “collectors, the cruisers, and everyone in between.”</w:t>
      </w:r>
      <w:r/>
    </w:p>
    <w:p>
      <w:pPr>
        <w:pStyle w:val="Heading2"/>
      </w:pPr>
      <w:r>
        <w:t>Jos Hurt brings a personal, slightly surreal edge</w:t>
      </w:r>
      <w:r/>
    </w:p>
    <w:p>
      <w:r/>
      <w:r>
        <w:t>The collaboration with Jos Hurt gives the capsule a strong personality. Hurt, a Houston-born artist now based in Brooklyn, blends manga-tinted nostalgia, K-pop energy and queer alternative culture into illustrations that feel both intimate and theatrical. The result: two garments that double as small narratives , a cropped dad-pack muscle tank and a shrunken sport polo that read like wearable characters rather than just logos. It’s a neat reminder that artist partnerships can add storytelling to wardrobe basics.</w:t>
      </w:r>
      <w:r/>
    </w:p>
    <w:p>
      <w:pPr>
        <w:pStyle w:val="Heading2"/>
      </w:pPr>
      <w:r>
        <w:t>Pieces built for function and flirting</w:t>
      </w:r>
      <w:r/>
    </w:p>
    <w:p>
      <w:r/>
      <w:r>
        <w:t>Beyond the collab items, the collection includes easy staples that actually solve parade problems. The Everyday Tank is heavyweight cotton with minimal branding for low-key signalling, while the flame-panel basketball shorts add zipper pockets for phones and bits you’d rather not lose on the march. Then there’s the All Day Crossbody , slim, light and made for essentials, plus “whatever else the night leaves you with.” It’s gratifying to see pockets and straps getting as much thought as graphics.</w:t>
      </w:r>
      <w:r/>
    </w:p>
    <w:p>
      <w:pPr>
        <w:pStyle w:val="Heading2"/>
      </w:pPr>
      <w:r>
        <w:t>Little details make the line feel communal</w:t>
      </w:r>
      <w:r/>
    </w:p>
    <w:p>
      <w:r/>
      <w:r>
        <w:t>Sniffies leans hard into insider language and cheeky copy , think studded F-slur tees and campaign lines that call out “daddy queens” and “shy bbs.” For many shoppers that specificity will feel like shorthand rather than exclusion, signalling clothes that belong to a particular social scene. That approach isn’t for everyone, but for the people it’s aimed at, it lands as honest and unfiltered, not performative.</w:t>
      </w:r>
      <w:r/>
    </w:p>
    <w:p>
      <w:pPr>
        <w:pStyle w:val="Heading2"/>
      </w:pPr>
      <w:r>
        <w:t>How to choose what to buy this Pride season</w:t>
      </w:r>
      <w:r/>
    </w:p>
    <w:p>
      <w:r/>
      <w:r>
        <w:t>If you want something to last across weekend parades and afterparties, pick heavyweight basics or pieces with pockets and secure closures. Go for the collab pieces if you like playful art and want something that will start conversations. If you prefer subtle nods, the Everyday Tank and crossbody are practical and low-key. And remember sizing: shrunken polos are meant to be fitted, so size up if you favour a relaxed vibe.</w:t>
      </w:r>
      <w:r/>
    </w:p>
    <w:p>
      <w:r/>
      <w:r>
        <w:t>It’s a small change that can make every parade and afterparty feel a bit more yours.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https://gayety.com/sniffies-2026-pride-collection-jos-hurt</w:t>
        </w:r>
      </w:hyperlink>
      <w:r>
        <w:t xml:space="preserve"> - Please view link - unable to able to access data</w:t>
      </w:r>
      <w:r/>
    </w:p>
    <w:p>
      <w:pPr>
        <w:pStyle w:val="ListNumber"/>
        <w:spacing w:line="240" w:lineRule="auto"/>
        <w:ind w:left="720"/>
      </w:pPr>
      <w:r/>
      <w:hyperlink r:id="rId10">
        <w:r>
          <w:rPr>
            <w:color w:val="0000EE"/>
            <w:u w:val="single"/>
          </w:rPr>
          <w:t>https://fuckingyoung.es/sniffies-drops-a-pride-2026-collection-with-artist-jos-hurt/</w:t>
        </w:r>
      </w:hyperlink>
      <w:r>
        <w:t xml:space="preserve"> - Sniffies has unveiled its 2026 Pride Collection, featuring a collaboration with Houston-born, Brooklyn-based artist Jos Hurt. The collection includes two standout pieces adorned with Hurt's hand-drawn illustrations, blending fantasy, memory, and personal mythology. The lineup also features sporty silhouettes, playful graphics, and insider queer references, designed for long parade days and late-night detours. The collection is available now on Sniffies Hush and will be available in person during a June 21 pop-up at ANIMAL Queer Market in Brooklyn.</w:t>
      </w:r>
      <w:r/>
    </w:p>
    <w:p>
      <w:pPr>
        <w:pStyle w:val="ListNumber"/>
        <w:spacing w:line="240" w:lineRule="auto"/>
        <w:ind w:left="720"/>
      </w:pPr>
      <w:r/>
      <w:hyperlink r:id="rId11">
        <w:r>
          <w:rPr>
            <w:color w:val="0000EE"/>
            <w:u w:val="single"/>
          </w:rPr>
          <w:t>https://sniffieshush.com/blogs/articles/step-into-jos-hurts-world</w:t>
        </w:r>
      </w:hyperlink>
      <w:r>
        <w:t xml:space="preserve"> - An interview with artist Jos Hurt, who collaborated with Sniffies on their 2026 Pride Collection. Hurt discusses her artistic process, blending eroticism with humour and cute cartoon aesthetics, and her experience working with Sniffies. She shares insights into her creative world, where fantasy and personal mythology intersect, and how these elements are woven into the collaborative pieces for the collection.</w:t>
      </w:r>
      <w:r/>
    </w:p>
    <w:p>
      <w:pPr>
        <w:pStyle w:val="ListNumber"/>
        <w:spacing w:line="240" w:lineRule="auto"/>
        <w:ind w:left="720"/>
      </w:pPr>
      <w:r/>
      <w:hyperlink r:id="rId12">
        <w:r>
          <w:rPr>
            <w:color w:val="0000EE"/>
            <w:u w:val="single"/>
          </w:rPr>
          <w:t>https://www.out.com/fashion/sniffies-summer-swim-collection</w:t>
        </w:r>
      </w:hyperlink>
      <w:r>
        <w:t xml:space="preserve"> - Sniffies has launched its Summer Swim Collection, featuring swim briefs, relaxed-fit trunks, cropped muscle tanks, and an oversized towel. The collection is designed for beach days, pool hangs, and spontaneous adventures, with campaign imagery shot in San Juan, Puerto Rico. The pieces are available exclusively through Sniffies HUSH, reflecting the brand's cruising identity with revealing silhouettes and graphic-heavy designs.</w:t>
      </w:r>
      <w:r/>
    </w:p>
    <w:p>
      <w:pPr>
        <w:pStyle w:val="ListNumber"/>
        <w:spacing w:line="240" w:lineRule="auto"/>
        <w:ind w:left="720"/>
      </w:pPr>
      <w:r/>
      <w:hyperlink r:id="rId14">
        <w:r>
          <w:rPr>
            <w:color w:val="0000EE"/>
            <w:u w:val="single"/>
          </w:rPr>
          <w:t>https://www.wired.com/story/sniffies-users-worry-about-straightification-gay-cruising-app/</w:t>
        </w:r>
      </w:hyperlink>
      <w:r>
        <w:t xml:space="preserve"> - An article discussing concerns among Sniffies users about the 'straightification' of the gay cruising app following a $100 million investment from Match Group, the parent company of Tinder and Hinge. Users express unease about potential changes to the platform's focus and community dynamics, highlighting the impact of corporate investment on niche social platforms.</w:t>
      </w:r>
      <w:r/>
    </w:p>
    <w:p>
      <w:pPr>
        <w:pStyle w:val="ListNumber"/>
        <w:spacing w:line="240" w:lineRule="auto"/>
        <w:ind w:left="720"/>
      </w:pPr>
      <w:r/>
      <w:hyperlink r:id="rId15">
        <w:r>
          <w:rPr>
            <w:color w:val="0000EE"/>
            <w:u w:val="single"/>
          </w:rPr>
          <w:t>https://www.prnewswire.com/news-releases/match-group-invests-100-million-in-fast-growing-platform-sniffies-for-gbtq-men-302754721.html</w:t>
        </w:r>
      </w:hyperlink>
      <w:r>
        <w:t xml:space="preserve"> - Match Group announced a $100 million investment in Sniffies, a cruising map and platform serving non-heterosexual men. The investment represents a significant minority ownership stake and includes the option to acquire the remaining equity in the future. This move underscores Match Group's focus on backing platforms with strong product-market fit that are authentic to their audience.</w:t>
      </w:r>
      <w:r/>
    </w:p>
    <w:p>
      <w:pPr>
        <w:pStyle w:val="ListNumber"/>
        <w:spacing w:line="240" w:lineRule="auto"/>
        <w:ind w:left="720"/>
      </w:pPr>
      <w:r/>
      <w:hyperlink r:id="rId13">
        <w:r>
          <w:rPr>
            <w:color w:val="0000EE"/>
            <w:u w:val="single"/>
          </w:rPr>
          <w:t>https://www.pride.com/pride/sniffies-gay</w:t>
        </w:r>
      </w:hyperlink>
      <w:r>
        <w:t xml:space="preserve"> - An article featuring 10 photos from the 'Twinks vs. Dolls IV: Total Carnage' event, sponsored by Sniffies. The event, part of New York City Pride, attracted 5,000 attendees and featured various activities, including a wrestling match in a kiddie pool filled with nacho cheese. Sniffies also donated $15,000 to Trans Lifeline and created a limited edition jersey for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sniffies-2026-pride-collection-jos-hurt" TargetMode="External"/><Relationship Id="rId10" Type="http://schemas.openxmlformats.org/officeDocument/2006/relationships/hyperlink" Target="https://fuckingyoung.es/sniffies-drops-a-pride-2026-collection-with-artist-jos-hurt/" TargetMode="External"/><Relationship Id="rId11" Type="http://schemas.openxmlformats.org/officeDocument/2006/relationships/hyperlink" Target="https://sniffieshush.com/blogs/articles/step-into-jos-hurts-world" TargetMode="External"/><Relationship Id="rId12" Type="http://schemas.openxmlformats.org/officeDocument/2006/relationships/hyperlink" Target="https://www.out.com/fashion/sniffies-summer-swim-collection" TargetMode="External"/><Relationship Id="rId13" Type="http://schemas.openxmlformats.org/officeDocument/2006/relationships/hyperlink" Target="https://www.pride.com/pride/sniffies-gay" TargetMode="External"/><Relationship Id="rId14" Type="http://schemas.openxmlformats.org/officeDocument/2006/relationships/hyperlink" Target="https://www.wired.com/story/sniffies-users-worry-about-straightification-gay-cruising-app/" TargetMode="External"/><Relationship Id="rId15" Type="http://schemas.openxmlformats.org/officeDocument/2006/relationships/hyperlink" Target="https://www.prnewswire.com/news-releases/match-group-invests-100-million-in-fast-growing-platform-sniffies-for-gbtq-men-3027547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