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Short Films to Watch Now: Why Blushroom’s ON AIR Is Connecting With Viewers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stories are flocking to Blushroom’s latest short, ON AIR , a quietly powerful queer drama that’s already passed 42,000 YouTube views and is drawing attention for its honest performances, intimate sound design and gentle storytelling. Here’s why it matters and how to watch.</w:t>
      </w:r>
      <w:r/>
    </w:p>
    <w:p>
      <w:r/>
      <w:r>
        <w:t>Essential Takeaways</w:t>
      </w:r>
      <w:r/>
      <w:r/>
    </w:p>
    <w:p>
      <w:pPr>
        <w:pStyle w:val="ListBullet"/>
        <w:spacing w:line="240" w:lineRule="auto"/>
        <w:ind w:left="720"/>
      </w:pPr>
      <w:r/>
      <w:r>
        <w:rPr>
          <w:b/>
        </w:rPr>
        <w:t>Fast-growing buzz:</w:t>
      </w:r>
      <w:r>
        <w:t xml:space="preserve"> ON AIR has topped 42,000 YouTube views since its June 2 release, showing strong organic interest. </w:t>
      </w:r>
      <w:r/>
    </w:p>
    <w:p>
      <w:pPr>
        <w:pStyle w:val="ListBullet"/>
        <w:spacing w:line="240" w:lineRule="auto"/>
        <w:ind w:left="720"/>
      </w:pPr>
      <w:r/>
      <w:r>
        <w:rPr>
          <w:b/>
        </w:rPr>
        <w:t>Low-key hook:</w:t>
      </w:r>
      <w:r>
        <w:t xml:space="preserve"> The film centres on a podcast assignment that turns unexpectedly personal, giving it a conversational, lived-in feel. </w:t>
      </w:r>
      <w:r/>
    </w:p>
    <w:p>
      <w:pPr>
        <w:pStyle w:val="ListBullet"/>
        <w:spacing w:line="240" w:lineRule="auto"/>
        <w:ind w:left="720"/>
      </w:pPr>
      <w:r/>
      <w:r>
        <w:rPr>
          <w:b/>
        </w:rPr>
        <w:t>Standout duo:</w:t>
      </w:r>
      <w:r>
        <w:t xml:space="preserve"> James Ent V and Gabe Dillon deliver natural chemistry and understated performances that audiences praise as authentic. </w:t>
      </w:r>
      <w:r/>
    </w:p>
    <w:p>
      <w:pPr>
        <w:pStyle w:val="ListBullet"/>
        <w:spacing w:line="240" w:lineRule="auto"/>
        <w:ind w:left="720"/>
      </w:pPr>
      <w:r/>
      <w:r>
        <w:rPr>
          <w:b/>
        </w:rPr>
        <w:t>Crafty sound:</w:t>
      </w:r>
      <w:r>
        <w:t xml:space="preserve"> With Carter Ezell on sound and a music cue from BRADEN ALL CAPS, the audio helps shape the film’s intimate atmosphere. </w:t>
      </w:r>
      <w:r/>
    </w:p>
    <w:p>
      <w:pPr>
        <w:pStyle w:val="ListBullet"/>
        <w:spacing w:line="240" w:lineRule="auto"/>
        <w:ind w:left="720"/>
      </w:pPr>
      <w:r/>
      <w:r>
        <w:rPr>
          <w:b/>
        </w:rPr>
        <w:t>Indie momentum:</w:t>
      </w:r>
      <w:r>
        <w:t xml:space="preserve"> Blushroom is building a growing catalogue of LGBTQ shorts, positioning itself as a reliable source of small-scale, character-driven work.</w:t>
      </w:r>
      <w:r/>
      <w:r/>
    </w:p>
    <w:p>
      <w:pPr>
        <w:pStyle w:val="Heading2"/>
      </w:pPr>
      <w:r>
        <w:t>Why a podcast premise feels fresh and familiar</w:t>
      </w:r>
      <w:r/>
    </w:p>
    <w:p>
      <w:r/>
      <w:r>
        <w:t>The moment you hear two people set up mics and press record, you expect chit-chat; ON AIR steadily subverts that comfort with quiet, revealing beats. The film leans on the tactile sounds of recording , the scrape of chairs, the soft thump of breath , so you feel like you’re in the room with them. According to coverage on JRL CHARTS, viewers have connected with that intimate approach, calling the dialogue both honest and gently humorous. For anyone tired of high-stakes twists, a slice-of-life setup like this offers a welcome change.</w:t>
      </w:r>
      <w:r/>
    </w:p>
    <w:p>
      <w:pPr>
        <w:pStyle w:val="Heading2"/>
      </w:pPr>
      <w:r>
        <w:t>Performances that win you over without theatre-of-the-absurd theatrics</w:t>
      </w:r>
      <w:r/>
    </w:p>
    <w:p>
      <w:r/>
      <w:r>
        <w:t>James Ent V and Gabe Dillon carry the film on small gestures: hesitant smiles, a pause that says more than a line. That chemistry matters because ON AIR’s emotional shifts are earned rather than signposted. Industry watchers often point out that indie shorts thrive on casting that feels lived-in, and this pair does exactly that. If you like performances that simmer rather than shout, this is an easy recommendation.</w:t>
      </w:r>
      <w:r/>
    </w:p>
    <w:p>
      <w:pPr>
        <w:pStyle w:val="Heading2"/>
      </w:pPr>
      <w:r>
        <w:t>Sound design and music: the quiet backbone of the story</w:t>
      </w:r>
      <w:r/>
    </w:p>
    <w:p>
      <w:r/>
      <w:r>
        <w:t>Sound is more than background here , it’s a storytelling device. With Carter Ezell credited as sound mixer and a song from BRADEN ALL CAPS, ON AIR uses sonic texture to create intimacy. The podcast format naturally foregrounds noise, and the film exploits that, making small audio details carry emotional weight. For filmmakers and curious viewers alike, this is a neat reminder that sound choices can lift a simple scene into something memorable.</w:t>
      </w:r>
      <w:r/>
    </w:p>
    <w:p>
      <w:pPr>
        <w:pStyle w:val="Heading2"/>
      </w:pPr>
      <w:r>
        <w:t>Blushroom’s strategy: building a niche audience for queer shorts</w:t>
      </w:r>
      <w:r/>
    </w:p>
    <w:p>
      <w:r/>
      <w:r>
        <w:t>Blushroom’s output suggests a focused strategy: craft short-form, LGBTQ-centred stories that feel personal and shareable. ON AIR’s quick viewership climb shows there’s appetite for that approach on platforms like YouTube. If you follow trends in queer cinema, this fits a wider movement toward digital-first releases, where relevance and relatability help films find audiences quickly without big marketing spends.</w:t>
      </w:r>
      <w:r/>
    </w:p>
    <w:p>
      <w:pPr>
        <w:pStyle w:val="Heading2"/>
      </w:pPr>
      <w:r>
        <w:t>How to watch and what to look out for</w:t>
      </w:r>
      <w:r/>
    </w:p>
    <w:p>
      <w:r/>
      <w:r>
        <w:t>ON AIR is streaming on YouTube; search the title with Blushroom to find the official upload. Watch with headphones if you want to catch the subtle sound design, and pay attention to how silence and small ambient noises shape the mood. If you enjoy it, keep an eye on Blushroom’s channel , the studio has more queer shorts lined up, and these micro-releases are where fresh voices often get noticed.</w:t>
      </w:r>
      <w:r/>
    </w:p>
    <w:p>
      <w:r/>
      <w:r>
        <w:t>It's small, intimate storytelling that proves powerful when done well.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9">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https://jrlcharts.com/2026/06/15/why-viewers-are-connecting-with-blushrooms-new-short-film-on-air/</w:t>
        </w:r>
      </w:hyperlink>
      <w:r>
        <w:t xml:space="preserve"> - Please view link - unable to able to access data</w:t>
      </w:r>
      <w:r/>
    </w:p>
    <w:p>
      <w:pPr>
        <w:pStyle w:val="ListNumber"/>
        <w:spacing w:line="240" w:lineRule="auto"/>
        <w:ind w:left="720"/>
      </w:pPr>
      <w:r/>
      <w:hyperlink r:id="rId9">
        <w:r>
          <w:rPr>
            <w:color w:val="0000EE"/>
            <w:u w:val="single"/>
          </w:rPr>
          <w:t>https://jrlcharts.com/2026/06/15/why-viewers-are-connecting-with-blushrooms-new-short-film-on-air/</w:t>
        </w:r>
      </w:hyperlink>
      <w:r>
        <w:t xml:space="preserve"> - Blushroom's latest short film, 'ON AIR', has garnered over 42,000 views on YouTube since its release on June 2, 2026. Directed by Adante Watts, the film follows an audio engineering student collaborating with a classmate on a podcast assignment, leading to unexpected emotional depth. The film has been praised for its authentic performances and relatable themes, focusing on subtle moments that define human connection. The cast includes James Ent V and Gabe Dillon, with the song 'U &amp; I' by BRADEN ALL CAPS enhancing its intimate atmosphere.</w:t>
      </w:r>
      <w:r/>
    </w:p>
    <w:p>
      <w:pPr>
        <w:pStyle w:val="ListNumber"/>
        <w:spacing w:line="240" w:lineRule="auto"/>
        <w:ind w:left="720"/>
      </w:pPr>
      <w:r/>
      <w:hyperlink r:id="rId10">
        <w:r>
          <w:rPr>
            <w:color w:val="0000EE"/>
            <w:u w:val="single"/>
          </w:rPr>
          <w:t>https://www.imdb.com/title/tt13104124/</w:t>
        </w:r>
      </w:hyperlink>
      <w:r>
        <w:t xml:space="preserve"> - The 2021 short film 'On Air', directed by Syd Heather, features a young sound engineer who discovers her mixing board has mysterious abilities, giving her power over an obnoxious recording artist. The film stars Mandip Gill as Megan and Marnie Baxter as Ashley. It has a rating of 7.7/10 based on 11 user reviews. The film was showcased at the Nevermore Film Festival from February 26 to March 4, 2021.</w:t>
      </w:r>
      <w:r/>
    </w:p>
    <w:p>
      <w:pPr>
        <w:pStyle w:val="ListNumber"/>
        <w:spacing w:line="240" w:lineRule="auto"/>
        <w:ind w:left="720"/>
      </w:pPr>
      <w:r/>
      <w:hyperlink r:id="rId11">
        <w:r>
          <w:rPr>
            <w:color w:val="0000EE"/>
            <w:u w:val="single"/>
          </w:rPr>
          <w:t>https://www.rottentomatoes.com/m/blush</w:t>
        </w:r>
      </w:hyperlink>
      <w:r>
        <w:t xml:space="preserve"> - The animated short film 'Blush', released in 2021, has a rating of 89% on Rotten Tomatoes based on one critic review. The film follows a horticulturist-astronaut who crashes onto a desolate planet and encounters an ethereal visitor, leading to the discovery of the joy of building a new life. The film is available for streaming on Apple TV.</w:t>
      </w:r>
      <w:r/>
    </w:p>
    <w:p>
      <w:pPr>
        <w:pStyle w:val="ListNumber"/>
        <w:spacing w:line="240" w:lineRule="auto"/>
        <w:ind w:left="720"/>
      </w:pPr>
      <w:r/>
      <w:hyperlink r:id="rId12">
        <w:r>
          <w:rPr>
            <w:color w:val="0000EE"/>
            <w:u w:val="single"/>
          </w:rPr>
          <w:t>https://orvel.me/dont-leave-yet-2026/</w:t>
        </w:r>
      </w:hyperlink>
      <w:r>
        <w:t xml:space="preserve"> - Directed by Adante Watts, 'Don't Leave Yet' is a 10-minute drama short film released on February 18, 2026. The film stars Alex Ginet and Jordan Duffy, depicting a late-night conversation that forces two people to confront the weight of a love they never let go. The film is available for viewing on YouTube.</w:t>
      </w:r>
      <w:r/>
    </w:p>
    <w:p>
      <w:pPr>
        <w:pStyle w:val="ListNumber"/>
        <w:spacing w:line="240" w:lineRule="auto"/>
        <w:ind w:left="720"/>
      </w:pPr>
      <w:r/>
      <w:hyperlink r:id="rId13">
        <w:r>
          <w:rPr>
            <w:color w:val="0000EE"/>
            <w:u w:val="single"/>
          </w:rPr>
          <w:t>https://orvel.me/flood-warning-2026/</w:t>
        </w:r>
      </w:hyperlink>
      <w:r>
        <w:t xml:space="preserve"> - Adante Watts' 'Flood Warning' is a 5-minute drama short film released on February 15, 2026. The film stars Bayley Wolff and Jason Bowen, portraying two friends, Maddox and Shawn, who are trapped at a rest stop during a rainstorm and are forced into a conversation they've avoided for months. The film is available for viewing on YouTube.</w:t>
      </w:r>
      <w:r/>
    </w:p>
    <w:p>
      <w:pPr>
        <w:pStyle w:val="ListNumber"/>
        <w:spacing w:line="240" w:lineRule="auto"/>
        <w:ind w:left="720"/>
      </w:pPr>
      <w:r/>
      <w:hyperlink r:id="rId14">
        <w:r>
          <w:rPr>
            <w:color w:val="0000EE"/>
            <w:u w:val="single"/>
          </w:rPr>
          <w:t>https://orvel.me/seven-minutes-2026/</w:t>
        </w:r>
      </w:hyperlink>
      <w:r>
        <w:t xml:space="preserve"> - Directed by A.R. Maxen, 'Seven Minutes' is a 5-minute coming-of-age short film released on March 2, 2026. The film stars Ryan Baughman and Trevor Santiago as longtime friends Isaac and Paul, who are unexpectedly paired during a party game, forcing them to confront a curiosity neither of them saw coming. The film is available for viewing on YouTube.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rlcharts.com/2026/06/15/why-viewers-are-connecting-with-blushrooms-new-short-film-on-air/" TargetMode="External"/><Relationship Id="rId10" Type="http://schemas.openxmlformats.org/officeDocument/2006/relationships/hyperlink" Target="https://www.imdb.com/title/tt13104124/" TargetMode="External"/><Relationship Id="rId11" Type="http://schemas.openxmlformats.org/officeDocument/2006/relationships/hyperlink" Target="https://www.rottentomatoes.com/m/blush" TargetMode="External"/><Relationship Id="rId12" Type="http://schemas.openxmlformats.org/officeDocument/2006/relationships/hyperlink" Target="https://orvel.me/dont-leave-yet-2026/" TargetMode="External"/><Relationship Id="rId13" Type="http://schemas.openxmlformats.org/officeDocument/2006/relationships/hyperlink" Target="https://orvel.me/flood-warning-2026/" TargetMode="External"/><Relationship Id="rId14" Type="http://schemas.openxmlformats.org/officeDocument/2006/relationships/hyperlink" Target="https://orvel.me/seven-minutes-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