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Weekend Guide: Top LGBTQ Events and Where to Be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Kick off Pride with a splash , San Francisco is packed with parades, marches, concerts and queer nights all month long, so whether you want protest, prayer, punk or a proper dancefloor, here’s a handy guide to the best LGBTQ events across the city and why they matter.</w:t>
      </w:r>
      <w:r/>
    </w:p>
    <w:p>
      <w:r/>
      <w:r>
        <w:t>Essential Takeaways</w:t>
      </w:r>
      <w:r/>
      <w:r/>
    </w:p>
    <w:p>
      <w:pPr>
        <w:pStyle w:val="ListBullet"/>
        <w:spacing w:line="240" w:lineRule="auto"/>
        <w:ind w:left="720"/>
      </w:pPr>
      <w:r/>
      <w:r>
        <w:rPr>
          <w:b/>
        </w:rPr>
        <w:t>Flagship parade:</w:t>
      </w:r>
      <w:r>
        <w:t xml:space="preserve"> San Francisco Pride Parade runs along Market Street to Civic Center on June 28, huge crowds and hundreds of floats. </w:t>
      </w:r>
      <w:r/>
    </w:p>
    <w:p>
      <w:pPr>
        <w:pStyle w:val="ListBullet"/>
        <w:spacing w:line="240" w:lineRule="auto"/>
        <w:ind w:left="720"/>
      </w:pPr>
      <w:r/>
      <w:r>
        <w:rPr>
          <w:b/>
        </w:rPr>
        <w:t>Trans-centred starts:</w:t>
      </w:r>
      <w:r>
        <w:t xml:space="preserve"> San Francisco Trans March begins at Dolores Park on June 26, a joyful, visible rally. </w:t>
      </w:r>
      <w:r/>
    </w:p>
    <w:p>
      <w:pPr>
        <w:pStyle w:val="ListBullet"/>
        <w:spacing w:line="240" w:lineRule="auto"/>
        <w:ind w:left="720"/>
      </w:pPr>
      <w:r/>
      <w:r>
        <w:rPr>
          <w:b/>
        </w:rPr>
        <w:t>Protest with purpose:</w:t>
      </w:r>
      <w:r>
        <w:t xml:space="preserve"> The People’s March &amp; Rally on June 27 focuses on supporting trans communities and prioritises Black, Brown and indigenous voices. </w:t>
      </w:r>
      <w:r/>
    </w:p>
    <w:p>
      <w:pPr>
        <w:pStyle w:val="ListBullet"/>
        <w:spacing w:line="240" w:lineRule="auto"/>
        <w:ind w:left="720"/>
      </w:pPr>
      <w:r/>
      <w:r>
        <w:rPr>
          <w:b/>
        </w:rPr>
        <w:t>Music &amp; nightlife:</w:t>
      </w:r>
      <w:r>
        <w:t xml:space="preserve"> From Feinstein’s cabaret and Pridefest at DNA Lounge to Bearracuda and big club nights, there’s something for every mood. </w:t>
      </w:r>
      <w:r/>
    </w:p>
    <w:p>
      <w:pPr>
        <w:pStyle w:val="ListBullet"/>
        <w:spacing w:line="240" w:lineRule="auto"/>
        <w:ind w:left="720"/>
      </w:pPr>
      <w:r/>
      <w:r>
        <w:rPr>
          <w:b/>
        </w:rPr>
        <w:t>Faith and community:</w:t>
      </w:r>
      <w:r>
        <w:t xml:space="preserve"> Pride Shabbat and Resistance is Welcome services offer spiritual and communal spaces amid the weekend’s revelry.</w:t>
      </w:r>
      <w:r/>
      <w:r/>
    </w:p>
    <w:p>
      <w:pPr>
        <w:pStyle w:val="Heading2"/>
      </w:pPr>
      <w:r>
        <w:t>Start Pride weekend with the Trans March , loud, proud and full of heart</w:t>
      </w:r>
      <w:r/>
    </w:p>
    <w:p>
      <w:r/>
      <w:r>
        <w:t>The Trans March, gathering at Dolores Park on June 26, is one of the weekend’s most emotional openings, all bright colours and drumbeat energy. It’s the largest transgender Pride event in the world and it feels like everybody’s invited to cheer on gender-nonconforming folks. Organisers and participants treat it as both celebration and solidarity, and it’s free to join. If you’re going, wear comfortable shoes , you’ll be walking , and bring water and sunscreen; the camaraderie is warm and the crowd keeps the mood buoyant. Expect chants, banners and plenty of photo moments.</w:t>
      </w:r>
      <w:r/>
    </w:p>
    <w:p>
      <w:pPr>
        <w:pStyle w:val="Heading2"/>
      </w:pPr>
      <w:r>
        <w:t>People’s March &amp; Rally: Pride as protest with a clear focus</w:t>
      </w:r>
      <w:r/>
    </w:p>
    <w:p>
      <w:r/>
      <w:r>
        <w:t>Not every Pride moment is confetti and glitter; the People’s March &amp; Rally on June 27 is explicitly political, organised to support trans communities facing attacks in other states. This year’s event prioritises Black, Brown and indigenous trans voices and runs from the Embarcadero to Civic Center. Think less parade float, more marching for rights and visibility. If you want to show up in a meaningful way, learn a few chants, bring signs that centre those communities, and be prepared for a sustained rally with speakers and performances.</w:t>
      </w:r>
      <w:r/>
    </w:p>
    <w:p>
      <w:pPr>
        <w:pStyle w:val="Heading2"/>
      </w:pPr>
      <w:r>
        <w:t>The big parade: tradition, spectacle and “Resistance in Action”</w:t>
      </w:r>
      <w:r/>
    </w:p>
    <w:p>
      <w:r/>
      <w:r>
        <w:t>The San Francisco Pride Parade on Market Street is the weekend’s anchor on June 28 , a vast, colourful procession with hundreds of contingents and floats under this year’s theme, Resistance in Action. It’s sensory overload in the best possible way: music blaring, costumes bold, and the city filled with cheering spectators. For the best vantage points, arrive early along Market Street or stake out near Civic Center. If crowds make you anxious, plan a meet-up spot and a phone-charging plan , it’s the sort of day you’ll want to shoot video.</w:t>
      </w:r>
      <w:r/>
    </w:p>
    <w:p>
      <w:pPr>
        <w:pStyle w:val="Heading2"/>
      </w:pPr>
      <w:r>
        <w:t>Nights, clubs and queer culture: drag, comedy and dancefloors</w:t>
      </w:r>
      <w:r/>
    </w:p>
    <w:p>
      <w:r/>
      <w:r>
        <w:t>Pride nightlife in SF runs the gamut , from Feinstein’s cabaret shows and Judy Gold’s stand-up to big room nights like Bearracuda and Pink Block. There are weekly pop-ups like Drag Me Downtown, market-style community nights at Castro Night Market, and themed concerts at venues such as DNA Lounge. If you prefer a curated evening, book tickets in advance for headline shows; if you want to roam, keep a list of venues and use ride-shares at the end of the night. Expect loud music, neon looks, and that distinct queer sense of shared celebration.</w:t>
      </w:r>
      <w:r/>
    </w:p>
    <w:p>
      <w:pPr>
        <w:pStyle w:val="Heading2"/>
      </w:pPr>
      <w:r>
        <w:t>Faith, community and quieter spaces , Pride isn’t only a party</w:t>
      </w:r>
      <w:r/>
    </w:p>
    <w:p>
      <w:r/>
      <w:r>
        <w:t>For many, Pride carries spiritual meaning, too. Pride Shabbat at Congregation Shaar Zahav and services like “Resistance is Welcome” at Metropolitan Community Church offer warm, inclusive religious and communal programming for those seeking reflection amid the weekend’s bustle. There are also intergenerational moments like performances at The Sequoias and fashion-forward benefit events at Glide Memorial Church. These spaces remind you Pride is about community care as much as it is about spectacle.</w:t>
      </w:r>
      <w:r/>
    </w:p>
    <w:p>
      <w:pPr>
        <w:pStyle w:val="Heading2"/>
      </w:pPr>
      <w:r>
        <w:t>Arts, film and theatre: stories that matter this month</w:t>
      </w:r>
      <w:r/>
    </w:p>
    <w:p>
      <w:r/>
      <w:r>
        <w:t>Frameline50 and a raft of theatrical productions make Pride richer on the cultural front. The city’s cinemas and small theatres are screening queer classics and premieres, while local stages host new plays and drag cabarets. If you love cinema, queue for a Frameline screening or check the Balboa and Vogue schedules for revival favourites. The arts programme adds context and history to the weekend, offering quieter but powerful ways to engage with queer stories.</w:t>
      </w:r>
      <w:r/>
    </w:p>
    <w:p>
      <w:r/>
      <w:r>
        <w:t>It's a small change in plans that can make your Pride weekend feel intentional , pick a protest, a parade slot, a quiet service or a late-night party and savour the variety.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0">
        <w:r>
          <w:rPr>
            <w:color w:val="0000EE"/>
            <w:u w:val="single"/>
          </w:rPr>
          <w:t>[6]</w:t>
        </w:r>
      </w:hyperlink>
      <w:r>
        <w:t xml:space="preserve">- Paragraph 4: </w:t>
      </w:r>
      <w:hyperlink r:id="rId10">
        <w:r>
          <w:rPr>
            <w:color w:val="0000EE"/>
            <w:u w:val="single"/>
          </w:rPr>
          <w:t>[6]</w:t>
        </w:r>
      </w:hyperlink>
      <w:r>
        <w:t xml:space="preserve">, </w:t>
      </w:r>
      <w:hyperlink r:id="rId13">
        <w:r>
          <w:rPr>
            <w:color w:val="0000EE"/>
            <w:u w:val="single"/>
          </w:rPr>
          <w:t>[5]</w:t>
        </w:r>
      </w:hyperlink>
      <w:r>
        <w:t xml:space="preserve">- Paragraph 5: </w:t>
      </w:r>
      <w:hyperlink r:id="rId14">
        <w:r>
          <w:rPr>
            <w:color w:val="0000EE"/>
            <w:u w:val="single"/>
          </w:rPr>
          <w:t>[3]</w:t>
        </w:r>
      </w:hyperlink>
      <w:r>
        <w:t xml:space="preserve">, </w:t>
      </w:r>
      <w:hyperlink r:id="rId15">
        <w:r>
          <w:rPr>
            <w:color w:val="0000EE"/>
            <w:u w:val="single"/>
          </w:rPr>
          <w:t>[7]</w:t>
        </w:r>
      </w:hyperlink>
      <w:r>
        <w:t xml:space="preserve">- Paragraph 6: </w:t>
      </w:r>
      <w:hyperlink r:id="rId10">
        <w:r>
          <w:rPr>
            <w:color w:val="0000EE"/>
            <w:u w:val="single"/>
          </w:rPr>
          <w:t>[6]</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https://www.ebar.com/story/167330/</w:t>
        </w:r>
      </w:hyperlink>
      <w:r>
        <w:t xml:space="preserve"> - Please view link - unable to able to access data</w:t>
      </w:r>
      <w:r/>
    </w:p>
    <w:p>
      <w:pPr>
        <w:pStyle w:val="ListNumber"/>
        <w:spacing w:line="240" w:lineRule="auto"/>
        <w:ind w:left="720"/>
      </w:pPr>
      <w:r/>
      <w:hyperlink r:id="rId11">
        <w:r>
          <w:rPr>
            <w:color w:val="0000EE"/>
            <w:u w:val="single"/>
          </w:rPr>
          <w:t>https://transmarch.org/</w:t>
        </w:r>
      </w:hyperlink>
      <w:r>
        <w:t xml:space="preserve"> - The San Francisco Trans March is a significant annual event that celebrates transgender and gender-nonconforming individuals. Scheduled for June 26, 2026, at Dolores Park, it serves as the largest transgender Pride event globally, featuring a rally, performances, and a resource fair. The march begins at 5 pm, proceeding through the Mission District to Civic Center. This free, safe, and sober event is open to trans people and their allies, emphasizing community solidarity and visibility.</w:t>
      </w:r>
      <w:r/>
    </w:p>
    <w:p>
      <w:pPr>
        <w:pStyle w:val="ListNumber"/>
        <w:spacing w:line="240" w:lineRule="auto"/>
        <w:ind w:left="720"/>
      </w:pPr>
      <w:r/>
      <w:hyperlink r:id="rId14">
        <w:r>
          <w:rPr>
            <w:color w:val="0000EE"/>
            <w:u w:val="single"/>
          </w:rPr>
          <w:t>https://shaarzahavsf.shulcloud.com/form/pride26</w:t>
        </w:r>
      </w:hyperlink>
      <w:r>
        <w:t xml:space="preserve"> - Congregation Shaar Zahav, San Francisco's LGBT synagogue, is hosting a Pride Shabbat on June 26, 2026, at 7:30 pm. The event includes a joyful Shabbat celebration led by Rabbi Mychal Copeland and Cantor Sharon Bernstein, followed by a festive Oneg (coffee hour). Open to all, both in-person and via Zoom, the event is free, with prior registration required. The synagogue is located at 290 Dolores Street.</w:t>
      </w:r>
      <w:r/>
    </w:p>
    <w:p>
      <w:pPr>
        <w:pStyle w:val="ListNumber"/>
        <w:spacing w:line="240" w:lineRule="auto"/>
        <w:ind w:left="720"/>
      </w:pPr>
      <w:r/>
      <w:hyperlink r:id="rId12">
        <w:r>
          <w:rPr>
            <w:color w:val="0000EE"/>
            <w:u w:val="single"/>
          </w:rPr>
          <w:t>https://juanitamore.com/peoples-march-trans-ally-rally-2026</w:t>
        </w:r>
      </w:hyperlink>
      <w:r>
        <w:t xml:space="preserve"> - The People’s March &amp; Rally, organized by drag icon Juanita MORE! and activist Alex U. Inn, is scheduled for June 27, 2026. The event focuses on supporting the trans community, particularly those under attack in certain states. It prioritizes Black, Brown, and Indigenous trans voices. The march begins at 10:30 am at Embarcadero Plaza, proceeding to Civic Center, followed by a rally from 12 noon to 5 pm at Civic Center. This free event is a protest, not a celebration.</w:t>
      </w:r>
      <w:r/>
    </w:p>
    <w:p>
      <w:pPr>
        <w:pStyle w:val="ListNumber"/>
        <w:spacing w:line="240" w:lineRule="auto"/>
        <w:ind w:left="720"/>
      </w:pPr>
      <w:r/>
      <w:hyperlink r:id="rId13">
        <w:r>
          <w:rPr>
            <w:color w:val="0000EE"/>
            <w:u w:val="single"/>
          </w:rPr>
          <w:t>https://www.thedykemarch.org/</w:t>
        </w:r>
      </w:hyperlink>
      <w:r>
        <w:t xml:space="preserve"> - The San Francisco Dyke March, set for June 27, 2026, is an annual gathering of lesbians and allies. The rally starts at 3 pm at 18th and Dolores Streets, followed by the march at 5 pm, both originating from Dolores Park. The event is free and aims to showcase Dyke pride during Pride Weekend.</w:t>
      </w:r>
      <w:r/>
    </w:p>
    <w:p>
      <w:pPr>
        <w:pStyle w:val="ListNumber"/>
        <w:spacing w:line="240" w:lineRule="auto"/>
        <w:ind w:left="720"/>
      </w:pPr>
      <w:r/>
      <w:hyperlink r:id="rId10">
        <w:r>
          <w:rPr>
            <w:color w:val="0000EE"/>
            <w:u w:val="single"/>
          </w:rPr>
          <w:t>https://sfpride.org/</w:t>
        </w:r>
      </w:hyperlink>
      <w:r>
        <w:t xml:space="preserve"> - The San Francisco Pride Parade, themed 'Resistance in Action,' is scheduled for June 28, 2026, from 10:30 am to 5 pm. The parade features hundreds of floats and contingents, attracting hundreds of thousands of parade-goers. It travels from Market Street to Civic Center, culminating in a street fair celebration.</w:t>
      </w:r>
      <w:r/>
    </w:p>
    <w:p>
      <w:pPr>
        <w:pStyle w:val="ListNumber"/>
        <w:spacing w:line="240" w:lineRule="auto"/>
        <w:ind w:left="720"/>
      </w:pPr>
      <w:r/>
      <w:hyperlink r:id="rId15">
        <w:r>
          <w:rPr>
            <w:color w:val="0000EE"/>
            <w:u w:val="single"/>
          </w:rPr>
          <w:t>https://mccsf.org/</w:t>
        </w:r>
      </w:hyperlink>
      <w:r>
        <w:t xml:space="preserve"> - Metropolitan Community Church of San Francisco (MCC SF) is concluding Pride weekend with a high-energy queer praise service and a pizza party and fellowship hour. The event is open to all, both in-person and via Zoom, with Zoom ID: 203 804 411 and Password: 561981. Specific details about the event's date and time are available on their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330/" TargetMode="External"/><Relationship Id="rId10" Type="http://schemas.openxmlformats.org/officeDocument/2006/relationships/hyperlink" Target="https://sfpride.org/" TargetMode="External"/><Relationship Id="rId11" Type="http://schemas.openxmlformats.org/officeDocument/2006/relationships/hyperlink" Target="https://transmarch.org/" TargetMode="External"/><Relationship Id="rId12" Type="http://schemas.openxmlformats.org/officeDocument/2006/relationships/hyperlink" Target="https://juanitamore.com/peoples-march-trans-ally-rally-2026" TargetMode="External"/><Relationship Id="rId13" Type="http://schemas.openxmlformats.org/officeDocument/2006/relationships/hyperlink" Target="https://www.thedykemarch.org/" TargetMode="External"/><Relationship Id="rId14" Type="http://schemas.openxmlformats.org/officeDocument/2006/relationships/hyperlink" Target="https://shaarzahavsf.shulcloud.com/form/pride26" TargetMode="External"/><Relationship Id="rId15" Type="http://schemas.openxmlformats.org/officeDocument/2006/relationships/hyperlink" Target="https://mccsf.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