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San Francisco Pride 2026 Guide: Events, Parties, and Where to Go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Burst into Pride season: San Francisco flips the city into a colourful stage for Pride weekend and beyond, with community gatherings, drag brunches, World Cup watch parties, and the big parade on Market Street, here’s how to plan your June 2026 Pride so you don’t miss the moments that matter.</w:t>
      </w:r>
      <w:r/>
    </w:p>
    <w:p>
      <w:r/>
      <w:r>
        <w:t>Essential Takeaways</w:t>
      </w:r>
      <w:r/>
      <w:r/>
    </w:p>
    <w:p>
      <w:pPr>
        <w:pStyle w:val="ListBullet"/>
        <w:spacing w:line="240" w:lineRule="auto"/>
        <w:ind w:left="720"/>
      </w:pPr>
      <w:r/>
      <w:r>
        <w:rPr>
          <w:b/>
        </w:rPr>
        <w:t>Key dates:</w:t>
      </w:r>
      <w:r>
        <w:t xml:space="preserve"> Pride weekend is Saturday–Sunday, 27–28 June, with many lead-up events across June. The parade kicks off on the Sunday. </w:t>
      </w:r>
      <w:r/>
    </w:p>
    <w:p>
      <w:pPr>
        <w:pStyle w:val="ListBullet"/>
        <w:spacing w:line="240" w:lineRule="auto"/>
        <w:ind w:left="720"/>
      </w:pPr>
      <w:r/>
      <w:r>
        <w:rPr>
          <w:b/>
        </w:rPr>
        <w:t>Day and night:</w:t>
      </w:r>
      <w:r>
        <w:t xml:space="preserve"> Expect daytime community events, history walks, and family-friendly gatherings, plus late-night circuit parties, drag pop-ups, and museum after-hours. </w:t>
      </w:r>
      <w:r/>
    </w:p>
    <w:p>
      <w:pPr>
        <w:pStyle w:val="ListBullet"/>
        <w:spacing w:line="240" w:lineRule="auto"/>
        <w:ind w:left="720"/>
      </w:pPr>
      <w:r/>
      <w:r>
        <w:rPr>
          <w:b/>
        </w:rPr>
        <w:t>Culture and arts:</w:t>
      </w:r>
      <w:r>
        <w:t xml:space="preserve"> Frameline50, Fresh Meat Festival and other queer-focused festivals run during Pride week, film, theatre and performance are central. </w:t>
      </w:r>
      <w:r/>
    </w:p>
    <w:p>
      <w:pPr>
        <w:pStyle w:val="ListBullet"/>
        <w:spacing w:line="240" w:lineRule="auto"/>
        <w:ind w:left="720"/>
      </w:pPr>
      <w:r/>
      <w:r>
        <w:rPr>
          <w:b/>
        </w:rPr>
        <w:t>Food and fundraising:</w:t>
      </w:r>
      <w:r>
        <w:t xml:space="preserve"> Pride-themed menus and cocktails appear around the city in June, often donating proceeds to local LGBTQ+ causes. </w:t>
      </w:r>
      <w:r/>
    </w:p>
    <w:p>
      <w:pPr>
        <w:pStyle w:val="ListBullet"/>
        <w:spacing w:line="240" w:lineRule="auto"/>
        <w:ind w:left="720"/>
      </w:pPr>
      <w:r/>
      <w:r>
        <w:rPr>
          <w:b/>
        </w:rPr>
        <w:t>Practical:</w:t>
      </w:r>
      <w:r>
        <w:t xml:space="preserve"> Civic Center is the hub for the official Pride celebration; Market Street is the parade route, plan logistics and transit early.</w:t>
      </w:r>
      <w:r/>
      <w:r/>
    </w:p>
    <w:p>
      <w:pPr>
        <w:pStyle w:val="Heading2"/>
      </w:pPr>
      <w:r>
        <w:t>Why SF Pride feels bigger this year</w:t>
      </w:r>
      <w:r/>
    </w:p>
    <w:p>
      <w:r/>
      <w:r>
        <w:t>San Francisco always celebrates Pride with theatrical flair, but this year there’s an extra hum in the air as global events bring international visitors and extra watch-party energy. The Civic Center celebration on 27–28 June remains the official hub, while the parade down Market Street on Sunday provides the city’s most visible and festive moment. If you want the full sensory thrill, floats, marching contingents, lasers over the Embarcadero, arrive early, bring water, and pick a meeting spot to avoid the crush.</w:t>
      </w:r>
      <w:r/>
    </w:p>
    <w:p>
      <w:pPr>
        <w:pStyle w:val="Heading2"/>
      </w:pPr>
      <w:r>
        <w:t>Daytime events for every mood</w:t>
      </w:r>
      <w:r/>
    </w:p>
    <w:p>
      <w:r/>
      <w:r>
        <w:t>From elegant Pride afternoon teas to community potlucks in Dolores Park, daytime programming mingles celebration and reflection. You can book a guided LGBTQ+ history walk through the Castro to trace Harvey Milk’s legacy, or catch Frameline50 screenings that showcase queer cinema across multiple venues. Families and visitors who prefer daylight hours will find panels, community booths and more at Civic Center, with plenty of shaded spots if the sun gets lively.</w:t>
      </w:r>
      <w:r/>
    </w:p>
    <w:p>
      <w:pPr>
        <w:pStyle w:val="Heading2"/>
      </w:pPr>
      <w:r>
        <w:t>Arts, film and live performance you shouldn’t miss</w:t>
      </w:r>
      <w:r/>
    </w:p>
    <w:p>
      <w:r/>
      <w:r>
        <w:t>Queer performance takes centre stage: the 50th Frameline festival, the 25th Fresh Meat Festival and cabaret nights bring new work, drag and theatre to the city. These events often sell out, so book tickets where you can and check schedules for late-night extensions. Beyond entertainment, look for fundraisers and runway shows that fuse fashion with activism, great places to meet creatives and snag limited-edition merch.</w:t>
      </w:r>
      <w:r/>
    </w:p>
    <w:p>
      <w:pPr>
        <w:pStyle w:val="Heading2"/>
      </w:pPr>
      <w:r>
        <w:t>Nightlife, club nights and late-night culture</w:t>
      </w:r>
      <w:r/>
    </w:p>
    <w:p>
      <w:r/>
      <w:r>
        <w:t>When the sun goes down, San Francisco’s nightlife pivots hard into Pride mode. Expect pop-up drag on downtown plazas, museum late nights with DJs and queer-themed exhibits, and the Castro’s big-room parties that run into the small hours. If you prefer a curated night, museum after-dark programmes or themed watch parties tied to the World Cup, reserve in advance. For unplanned club-hopping, map out preferred venues and a reliable ride home.</w:t>
      </w:r>
      <w:r/>
    </w:p>
    <w:p>
      <w:pPr>
        <w:pStyle w:val="Heading2"/>
      </w:pPr>
      <w:r>
        <w:t>Food, drinks and community-supporting menus</w:t>
      </w:r>
      <w:r/>
    </w:p>
    <w:p>
      <w:r/>
      <w:r>
        <w:t>Local eateries and bars create Pride cocktails, limited-edition shakes and desserts that often benefit queer organisations. Rooftop drag brunches and Castro drag brunches are plentiful, arrive early or book a table to avoid disappointment. If you want to make eating part of your activism, look for menus that donate proceeds to LGBTQ+ charities; they’re an easy, feel-good way to support the community while you indulge.</w:t>
      </w:r>
      <w:r/>
    </w:p>
    <w:p>
      <w:pPr>
        <w:pStyle w:val="Heading2"/>
      </w:pPr>
      <w:r>
        <w:t>Parade weekend essentials and logistics</w:t>
      </w:r>
      <w:r/>
    </w:p>
    <w:p>
      <w:r/>
      <w:r>
        <w:t>Pride weekend is a marathon not a sprint: start with a run or walk in Golden Gate Park if you want a calmer morning, then join the Civic Center festival or stake out a spot along Market Street for the parade. The Dykes on Bikes traditionally kick off the parade, and after-dark laser installations and post-parade parties close out the nights. Transport will be busy, use public transit where possible, set meeting points, and remember events like special wedding appointments at City Hall add to the crowds.</w:t>
      </w:r>
      <w:r/>
    </w:p>
    <w:p>
      <w:pPr>
        <w:pStyle w:val="Heading2"/>
      </w:pPr>
      <w:r>
        <w:t>Local shops and businesses worth supporting</w:t>
      </w:r>
      <w:r/>
    </w:p>
    <w:p>
      <w:r/>
      <w:r>
        <w:t>Castro boutiques, queer bookshops and thrift stores become treasure troves for Pride outfits and gifts. From independent booksellers to vintage consignment and costume suppliers, these small businesses are both practical and emblematic of the neighbourhood. Shopping local during Pride puts money back into community spaces and helps keep the culture thriving year-round.</w:t>
      </w:r>
      <w:r/>
    </w:p>
    <w:p>
      <w:r/>
      <w:r>
        <w:t>It's a small change that can make every Pride moment easier, and more joyful, plan ahead, pace yourself, and enjoy the rainbow wave.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1">
        <w:r>
          <w:rPr>
            <w:color w:val="0000EE"/>
            <w:u w:val="single"/>
          </w:rPr>
          <w:t>[7]</w:t>
        </w:r>
      </w:hyperlink>
      <w:r>
        <w:t xml:space="preserve">- Paragraph 3: </w:t>
      </w:r>
      <w:hyperlink r:id="rId9">
        <w:r>
          <w:rPr>
            <w:color w:val="0000EE"/>
            <w:u w:val="single"/>
          </w:rPr>
          <w:t>[2]</w:t>
        </w:r>
      </w:hyperlink>
      <w:r>
        <w:t xml:space="preserve">, </w:t>
      </w:r>
      <w:hyperlink r:id="rId12">
        <w:r>
          <w:rPr>
            <w:color w:val="0000EE"/>
            <w:u w:val="single"/>
          </w:rPr>
          <w:t>[3]</w:t>
        </w:r>
      </w:hyperlink>
      <w:r>
        <w:t xml:space="preserve">- Paragraph 4: </w:t>
      </w:r>
      <w:hyperlink r:id="rId9">
        <w:r>
          <w:rPr>
            <w:color w:val="0000EE"/>
            <w:u w:val="single"/>
          </w:rPr>
          <w:t>[2]</w:t>
        </w:r>
      </w:hyperlink>
      <w:r>
        <w:t xml:space="preserve">, </w:t>
      </w:r>
      <w:hyperlink r:id="rId10">
        <w:r>
          <w:rPr>
            <w:color w:val="0000EE"/>
            <w:u w:val="single"/>
          </w:rPr>
          <w:t>[6]</w:t>
        </w:r>
      </w:hyperlink>
      <w:r>
        <w:t xml:space="preserve">- Paragraph 5: </w:t>
      </w:r>
      <w:hyperlink r:id="rId9">
        <w:r>
          <w:rPr>
            <w:color w:val="0000EE"/>
            <w:u w:val="single"/>
          </w:rPr>
          <w:t>[2]</w:t>
        </w:r>
      </w:hyperlink>
      <w:r>
        <w:t xml:space="preserve">, </w:t>
      </w:r>
      <w:hyperlink r:id="rId13">
        <w:r>
          <w:rPr>
            <w:color w:val="0000EE"/>
            <w:u w:val="single"/>
          </w:rPr>
          <w:t>[4]</w:t>
        </w:r>
      </w:hyperlink>
      <w:r>
        <w:t xml:space="preserve">- Paragraph 6: </w:t>
      </w:r>
      <w:hyperlink r:id="rId9">
        <w:r>
          <w:rPr>
            <w:color w:val="0000EE"/>
            <w:u w:val="single"/>
          </w:rPr>
          <w:t>[2]</w:t>
        </w:r>
      </w:hyperlink>
      <w:r>
        <w:t xml:space="preserve">, </w:t>
      </w:r>
      <w:hyperlink r:id="rId10">
        <w:r>
          <w:rPr>
            <w:color w:val="0000EE"/>
            <w:u w:val="single"/>
          </w:rPr>
          <w:t>[6]</w:t>
        </w:r>
      </w:hyperlink>
      <w:r>
        <w:t xml:space="preserve">- Paragraph 7: </w:t>
      </w:r>
      <w:hyperlink r:id="rId9">
        <w:r>
          <w:rPr>
            <w:color w:val="0000EE"/>
            <w:u w:val="single"/>
          </w:rPr>
          <w:t>[2]</w:t>
        </w:r>
      </w:hyperlink>
      <w:r>
        <w:t xml:space="preserve">, </w:t>
      </w:r>
      <w:hyperlink r:id="rId9">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https://www.7x7.com/ultimate-guide-sf-pride-2026-2677047688.html</w:t>
        </w:r>
      </w:hyperlink>
      <w:r>
        <w:t xml:space="preserve"> - Please view link - unable to able to access data</w:t>
      </w:r>
      <w:r/>
    </w:p>
    <w:p>
      <w:pPr>
        <w:pStyle w:val="ListNumber"/>
        <w:spacing w:line="240" w:lineRule="auto"/>
        <w:ind w:left="720"/>
      </w:pPr>
      <w:r/>
      <w:hyperlink r:id="rId9">
        <w:r>
          <w:rPr>
            <w:color w:val="0000EE"/>
            <w:u w:val="single"/>
          </w:rPr>
          <w:t>https://www.7x7.com/ultimate-guide-sf-pride-2026-2677047688.html</w:t>
        </w:r>
      </w:hyperlink>
      <w:r>
        <w:t xml:space="preserve"> - This comprehensive guide details San Francisco's Pride 2026 events, highlighting the FIFA World Cup's influence on the celebrations. It outlines key activities, including the main parade and Civic Center celebration on June 27th and 28th, as well as various daytime events, community gatherings, arts performances, after-dark parties, and Pride brunches. The guide also features information on Pride weekend highlights and businesses supporting the LGBTQ+ community during Pride month.</w:t>
      </w:r>
      <w:r/>
    </w:p>
    <w:p>
      <w:pPr>
        <w:pStyle w:val="ListNumber"/>
        <w:spacing w:line="240" w:lineRule="auto"/>
        <w:ind w:left="720"/>
      </w:pPr>
      <w:r/>
      <w:hyperlink r:id="rId12">
        <w:r>
          <w:rPr>
            <w:color w:val="0000EE"/>
            <w:u w:val="single"/>
          </w:rPr>
          <w:t>https://www.flysfo.com/sfopride</w:t>
        </w:r>
      </w:hyperlink>
      <w:r>
        <w:t xml:space="preserve"> - San Francisco International Airport (SFO) announces its participation in the 2026 San Francisco Pride Parade and Celebration on June 28th. The airport encourages travelers to join the festivities and highlights its extensive domestic and international flight options. SFO also promotes its Pride-themed exhibitions and performance series, inviting attendees to experience the airport's contributions to Pride month.</w:t>
      </w:r>
      <w:r/>
    </w:p>
    <w:p>
      <w:pPr>
        <w:pStyle w:val="ListNumber"/>
        <w:spacing w:line="240" w:lineRule="auto"/>
        <w:ind w:left="720"/>
      </w:pPr>
      <w:r/>
      <w:hyperlink r:id="rId13">
        <w:r>
          <w:rPr>
            <w:color w:val="0000EE"/>
            <w:u w:val="single"/>
          </w:rPr>
          <w:t>https://www.bevnet.com/pr/2026/05/28/squealing-pig-returns-as-the-official-wine-sponsor-of-san-francisco-pride-2026</w:t>
        </w:r>
      </w:hyperlink>
      <w:r>
        <w:t xml:space="preserve"> - Squealing Pig, a wine brand from Treasury Wine Estates, returns as the official wine sponsor for the 2026 San Francisco Pride. The brand plans to enhance the Pride experience with interactive photo opportunities, wine sampling, and branded giveaways during the two-day event at Civic Center Plaza, which is expected to draw over a million attendees.</w:t>
      </w:r>
      <w:r/>
    </w:p>
    <w:p>
      <w:pPr>
        <w:pStyle w:val="ListNumber"/>
        <w:spacing w:line="240" w:lineRule="auto"/>
        <w:ind w:left="720"/>
      </w:pPr>
      <w:r/>
      <w:hyperlink r:id="rId14">
        <w:r>
          <w:rPr>
            <w:color w:val="0000EE"/>
            <w:u w:val="single"/>
          </w:rPr>
          <w:t>https://downtownsf.org/do/4th-annual-human-rights-summit</w:t>
        </w:r>
      </w:hyperlink>
      <w:r>
        <w:t xml:space="preserve"> - The 4th Annual SF Pride Human Rights Summit is scheduled for June 25, 2026, at the Commonwealth Club in San Francisco. The event aims to convene leaders, activists, and advocates to discuss LGBTQ+ rights, equity, leadership, and public life. It will feature plenary sessions, workshops, and an evening networking reception, fostering community empowerment and collective action.</w:t>
      </w:r>
      <w:r/>
    </w:p>
    <w:p>
      <w:pPr>
        <w:pStyle w:val="ListNumber"/>
        <w:spacing w:line="240" w:lineRule="auto"/>
        <w:ind w:left="720"/>
      </w:pPr>
      <w:r/>
      <w:hyperlink r:id="rId10">
        <w:r>
          <w:rPr>
            <w:color w:val="0000EE"/>
            <w:u w:val="single"/>
          </w:rPr>
          <w:t>https://downtownsf.org/do/sf-pride-parade</w:t>
        </w:r>
      </w:hyperlink>
      <w:r>
        <w:t xml:space="preserve"> - The San Francisco Pride Parade is set for June 28, 2026, starting at 10:30 AM from Beale Street and Market Street. The parade will travel along Market Street to Civic Center Plaza, showcasing hundreds of contingents representing community groups, non-profits, local businesses, and performance groups. It is one of the largest LGBTQ+ celebrations globally, advocating for equality and celebrating queer culture.</w:t>
      </w:r>
      <w:r/>
    </w:p>
    <w:p>
      <w:pPr>
        <w:pStyle w:val="ListNumber"/>
        <w:spacing w:line="240" w:lineRule="auto"/>
        <w:ind w:left="720"/>
      </w:pPr>
      <w:r/>
      <w:hyperlink r:id="rId11">
        <w:r>
          <w:rPr>
            <w:color w:val="0000EE"/>
            <w:u w:val="single"/>
          </w:rPr>
          <w:t>https://lgbtq.ucsf.edu/pride</w:t>
        </w:r>
      </w:hyperlink>
      <w:r>
        <w:t xml:space="preserve"> - The University of California, San Francisco (UCSF) is actively participating in Pride Month 2026, celebrating the contributions of LGBTQ+ communities to innovation, care, research, and advocacy. UCSF invites everyone to join a series of Pride Month events throughout June, including their participation in the Annual San Francisco LGBTQ Pride Celebration &amp; Parade on June 28, 2026.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7x7.com/ultimate-guide-sf-pride-2026-2677047688.html" TargetMode="External"/><Relationship Id="rId10" Type="http://schemas.openxmlformats.org/officeDocument/2006/relationships/hyperlink" Target="https://downtownsf.org/do/sf-pride-parade" TargetMode="External"/><Relationship Id="rId11" Type="http://schemas.openxmlformats.org/officeDocument/2006/relationships/hyperlink" Target="https://lgbtq.ucsf.edu/pride" TargetMode="External"/><Relationship Id="rId12" Type="http://schemas.openxmlformats.org/officeDocument/2006/relationships/hyperlink" Target="https://www.flysfo.com/sfopride" TargetMode="External"/><Relationship Id="rId13" Type="http://schemas.openxmlformats.org/officeDocument/2006/relationships/hyperlink" Target="https://www.bevnet.com/pr/2026/05/28/squealing-pig-returns-as-the-official-wine-sponsor-of-san-francisco-pride-2026" TargetMode="External"/><Relationship Id="rId14" Type="http://schemas.openxmlformats.org/officeDocument/2006/relationships/hyperlink" Target="https://downtownsf.org/do/4th-annual-human-rights-summ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