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Response to Giants’ Pride Night Bible Verses: What Fans Should Know</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Shoppers are talking about the row that followed the San Francisco Giants’ Pride Night, after three pitchers wrote “Gen 9:12-16” on rainbow caps , a small, visible gesture that’s sparked debate about expression, rules and respect in sport, and why MLB has now warned the players.</w:t>
      </w:r>
      <w:r/>
    </w:p>
    <w:p>
      <w:r/>
      <w:r>
        <w:t>Essential Takeaways</w:t>
      </w:r>
      <w:r/>
      <w:r/>
    </w:p>
    <w:p>
      <w:pPr>
        <w:pStyle w:val="ListBullet"/>
        <w:spacing w:line="240" w:lineRule="auto"/>
        <w:ind w:left="720"/>
      </w:pPr>
      <w:r/>
      <w:r>
        <w:rPr>
          <w:b/>
        </w:rPr>
        <w:t>What happened:</w:t>
      </w:r>
      <w:r>
        <w:t xml:space="preserve"> Three Giants pitchers wrote a Bible reference on rainbow-themed caps during Pride Night, a move that drew attention and a league warning.</w:t>
      </w:r>
      <w:r/>
    </w:p>
    <w:p>
      <w:pPr>
        <w:pStyle w:val="ListBullet"/>
        <w:spacing w:line="240" w:lineRule="auto"/>
        <w:ind w:left="720"/>
      </w:pPr>
      <w:r/>
      <w:r>
        <w:rPr>
          <w:b/>
        </w:rPr>
        <w:t>MLB rule:</w:t>
      </w:r>
      <w:r>
        <w:t xml:space="preserve"> The league says writing on caps violates uniform policy and warned the players about future violations.</w:t>
      </w:r>
      <w:r/>
    </w:p>
    <w:p>
      <w:pPr>
        <w:pStyle w:val="ListBullet"/>
        <w:spacing w:line="240" w:lineRule="auto"/>
        <w:ind w:left="720"/>
      </w:pPr>
      <w:r/>
      <w:r>
        <w:rPr>
          <w:b/>
        </w:rPr>
        <w:t>Players’ intent:</w:t>
      </w:r>
      <w:r>
        <w:t xml:space="preserve"> The pitchers described the scripture as a personal belief, not an act of hate; reactions from fans were mixed and emotional.</w:t>
      </w:r>
      <w:r/>
    </w:p>
    <w:p>
      <w:pPr>
        <w:pStyle w:val="ListBullet"/>
        <w:spacing w:line="240" w:lineRule="auto"/>
        <w:ind w:left="720"/>
      </w:pPr>
      <w:r/>
      <w:r>
        <w:rPr>
          <w:b/>
        </w:rPr>
        <w:t>Local context:</w:t>
      </w:r>
      <w:r>
        <w:t xml:space="preserve"> San Francisco’s strong LGBTQ history and the Giants’ earlier rainbow branding frame why the gesture felt provocative to some.</w:t>
      </w:r>
      <w:r/>
    </w:p>
    <w:p>
      <w:pPr>
        <w:pStyle w:val="ListBullet"/>
        <w:spacing w:line="240" w:lineRule="auto"/>
        <w:ind w:left="720"/>
      </w:pPr>
      <w:r/>
      <w:r>
        <w:rPr>
          <w:b/>
        </w:rPr>
        <w:t>Practical angle:</w:t>
      </w:r>
      <w:r>
        <w:t xml:space="preserve"> Teams and leagues are balancing individual expression with uniform standards; expect clearer guidance or repeat enforcement.</w:t>
      </w:r>
      <w:r/>
      <w:r/>
    </w:p>
    <w:p>
      <w:pPr>
        <w:pStyle w:val="Heading2"/>
      </w:pPr>
      <w:r>
        <w:t>Why three tiny letters caused a big reaction</w:t>
      </w:r>
      <w:r/>
    </w:p>
    <w:p>
      <w:r/>
      <w:r>
        <w:t>The simplest acts often land largest in stadiums , and three handwritten letters on colourful caps did just that. The pitchers penned “Gen 9:12-16,” a Bible passage that mentions the rainbow as a covenant symbol. It was small, quiet and visually at odds with the celebratory Pride caps players were offered for the game.</w:t>
      </w:r>
      <w:r/>
    </w:p>
    <w:p>
      <w:r/>
      <w:r>
        <w:t>MLB told reporters the writing breached a long-standing uniform rule and issued a warning. According to coverage in national outlets, the league framed the move as a matter of consistency with existing policies rather than singling out the religious content. Still, the choice to mark Pride Night with a scripture reference amplified the optics, especially in a city famous for its LGBTQ community.</w:t>
      </w:r>
      <w:r/>
    </w:p>
    <w:p>
      <w:pPr>
        <w:pStyle w:val="Heading2"/>
      </w:pPr>
      <w:r>
        <w:t>What the players said , and how fans heard it</w:t>
      </w:r>
      <w:r/>
    </w:p>
    <w:p>
      <w:r/>
      <w:r>
        <w:t>The pitchers involved said they were expressing personal belief and appreciated living in a country with religious freedom. One starter told reporters he “stands firm” in that view, while emphasising he saw no hate in the action. For some fans that explanation read as sincere; for others, the timing felt deliberate and dismissive of a long-running event meant to celebrate LGBTQ people.</w:t>
      </w:r>
      <w:r/>
    </w:p>
    <w:p>
      <w:r/>
      <w:r>
        <w:t>Reactions ranged from support to anger. Social posts and commentary showed how sports moments can become proxy battlegrounds for wider cultural disputes. Public figures weighed in, promising to back players or criticise the league, and that made the incident spill beyond the ballpark.</w:t>
      </w:r>
      <w:r/>
    </w:p>
    <w:p>
      <w:pPr>
        <w:pStyle w:val="Heading2"/>
      </w:pPr>
      <w:r>
        <w:t>The league’s role: rules versus expression</w:t>
      </w:r>
      <w:r/>
    </w:p>
    <w:p>
      <w:r/>
      <w:r>
        <w:t>MLB’s statement pointed to uniform guidelines that prohibit writing on caps, and the league warned the players about future infractions. That move is consistent with past practice when teams or players alter uniforms without prior approval.</w:t>
      </w:r>
      <w:r/>
    </w:p>
    <w:p>
      <w:r/>
      <w:r>
        <w:t>But there’s more than a rule at work: professional sports leagues increasingly navigate how to regulate personalised expressions while managing fan sensitivities and sponsor concerns. Expect MLB to reiterate guidance, and teams to remind players where the line sits between personal belief and on-field decorum.</w:t>
      </w:r>
      <w:r/>
    </w:p>
    <w:p>
      <w:pPr>
        <w:pStyle w:val="Heading2"/>
      </w:pPr>
      <w:r>
        <w:t>Why San Francisco’s context matters</w:t>
      </w:r>
      <w:r/>
    </w:p>
    <w:p>
      <w:r/>
      <w:r>
        <w:t>This gist of the story shifts once you remember where it happened. San Francisco has a deep LGBTQ history and the Giants were early adopters of rainbow insignia on-field. In that setting, a religious text referencing a rainbow naturally read as a counter-message to many locals and long-time fans.</w:t>
      </w:r>
      <w:r/>
    </w:p>
    <w:p>
      <w:r/>
      <w:r>
        <w:t>Broadcasters and columnists noted the city’s culture and urged empathy and respect for the local demographic. If you live in or visit a city with a strong civic identity, small gestures can carry outsized cultural weight, whether intended or not.</w:t>
      </w:r>
      <w:r/>
    </w:p>
    <w:p>
      <w:pPr>
        <w:pStyle w:val="Heading2"/>
      </w:pPr>
      <w:r>
        <w:t>How other teams and fans might respond going forward</w:t>
      </w:r>
      <w:r/>
    </w:p>
    <w:p>
      <w:r/>
      <w:r>
        <w:t>Most MLB clubs host Pride events this season, and the league will likely keep a close eye on uniform compliance. For players, the practical advice is straightforward: if you want to make a personal statement, clear it with the club or league first. For fans, pick how you respond , cheer, protest, or discuss , but know that teams will increasingly police on-field messaging.</w:t>
      </w:r>
      <w:r/>
    </w:p>
    <w:p>
      <w:r/>
      <w:r>
        <w:t>If this repeats, expect fines or more formal discipline. For now, the warning signals MLB’s preference for uniformity over unsanctioned messages, regardless of their source.</w:t>
      </w:r>
      <w:r/>
    </w:p>
    <w:p>
      <w:r/>
      <w:r>
        <w:t>It's a small gesture that stirred a big conversation; whether you see it as personal expression or provocation, it highlights how sports remain a mirror for wider social tensions.</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[4]</w:t>
        </w:r>
      </w:hyperlink>
      <w:r>
        <w:t xml:space="preserve">- Paragraph 2: </w:t>
      </w:r>
      <w:hyperlink r:id="rId12">
        <w:r>
          <w:rPr>
            <w:color w:val="0000EE"/>
            <w:u w:val="single"/>
          </w:rPr>
          <w:t>[6]</w:t>
        </w:r>
      </w:hyperlink>
      <w:r>
        <w:t xml:space="preserve">, </w:t>
      </w:r>
      <w:hyperlink r:id="rId13">
        <w:r>
          <w:rPr>
            <w:color w:val="0000EE"/>
            <w:u w:val="single"/>
          </w:rPr>
          <w:t>[3]</w:t>
        </w:r>
      </w:hyperlink>
      <w:r>
        <w:t xml:space="preserve">- Paragraph 3: </w:t>
      </w:r>
      <w:hyperlink r:id="rId10">
        <w:r>
          <w:rPr>
            <w:color w:val="0000EE"/>
            <w:u w:val="single"/>
          </w:rPr>
          <w:t>[2]</w:t>
        </w:r>
      </w:hyperlink>
      <w:r>
        <w:t xml:space="preserve">, </w:t>
      </w:r>
      <w:hyperlink r:id="rId14">
        <w:r>
          <w:rPr>
            <w:color w:val="0000EE"/>
            <w:u w:val="single"/>
          </w:rPr>
          <w:t>[5]</w:t>
        </w:r>
      </w:hyperlink>
      <w:r>
        <w:t xml:space="preserve">- Paragraph 4: </w:t>
      </w:r>
      <w:hyperlink r:id="rId13">
        <w:r>
          <w:rPr>
            <w:color w:val="0000EE"/>
            <w:u w:val="single"/>
          </w:rPr>
          <w:t>[3]</w:t>
        </w:r>
      </w:hyperlink>
      <w:r>
        <w:t xml:space="preserve">, </w:t>
      </w:r>
      <w:hyperlink r:id="rId11">
        <w:r>
          <w:rPr>
            <w:color w:val="0000EE"/>
            <w:u w:val="single"/>
          </w:rPr>
          <w:t>[4]</w:t>
        </w:r>
      </w:hyperlink>
      <w:r>
        <w:t xml:space="preserve">- Paragraph 5: </w:t>
      </w:r>
      <w:hyperlink r:id="rId10">
        <w:r>
          <w:rPr>
            <w:color w:val="0000EE"/>
            <w:u w:val="single"/>
          </w:rPr>
          <w:t>[2]</w:t>
        </w:r>
      </w:hyperlink>
      <w:r>
        <w:t xml:space="preserve">, </w:t>
      </w:r>
      <w:hyperlink r:id="rId12">
        <w:r>
          <w:rPr>
            <w:color w:val="0000EE"/>
            <w:u w:val="single"/>
          </w:rPr>
          <w:t>[6]</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https://www.washingtontimes.com/news/2026/jun/16/mlb-warns-giants-pitchers-who-wrote-bible-verses-lgbtq-pride-hats/</w:t>
        </w:r>
      </w:hyperlink>
      <w:r>
        <w:t xml:space="preserve"> - Please view link - unable to able to access data</w:t>
      </w:r>
      <w:r/>
    </w:p>
    <w:p>
      <w:pPr>
        <w:pStyle w:val="ListNumber"/>
        <w:spacing w:line="240" w:lineRule="auto"/>
        <w:ind w:left="720"/>
      </w:pPr>
      <w:r/>
      <w:hyperlink r:id="rId10">
        <w:r>
          <w:rPr>
            <w:color w:val="0000EE"/>
            <w:u w:val="single"/>
          </w:rPr>
          <w:t>https://apnews.com/article/2055e9e6cadb11033c0afcee68fd66bc</w:t>
        </w:r>
      </w:hyperlink>
      <w:r>
        <w:t xml:space="preserve"> - Major League Baseball (MLB) issued a warning to San Francisco Giants pitchers Landen Roupp, J.T. Brubaker, and Ryan Walker for writing Bible verses on their caps during a Pride Night game against the Chicago Cubs. MLB clarified that the warning was not disciplinary and had nothing to do with the content of the messages, but rather the violation of uniform regulations prohibiting any writing on apparel. The league emphasized respect for players' right to free expression while enforcing uniform policies. (</w:t>
      </w:r>
      <w:hyperlink r:id="rId15">
        <w:r>
          <w:rPr>
            <w:color w:val="0000EE"/>
            <w:u w:val="single"/>
          </w:rPr>
          <w:t>apnews.com</w:t>
        </w:r>
      </w:hyperlink>
      <w:r>
        <w:t>)</w:t>
      </w:r>
      <w:r/>
    </w:p>
    <w:p>
      <w:pPr>
        <w:pStyle w:val="ListNumber"/>
        <w:spacing w:line="240" w:lineRule="auto"/>
        <w:ind w:left="720"/>
      </w:pPr>
      <w:r/>
      <w:hyperlink r:id="rId13">
        <w:r>
          <w:rPr>
            <w:color w:val="0000EE"/>
            <w:u w:val="single"/>
          </w:rPr>
          <w:t>https://www.outsports.com/2026/6/15/24136606/san-francisco-giants-pride-night-cap-bible-verse-mlb-response/</w:t>
        </w:r>
      </w:hyperlink>
      <w:r>
        <w:t xml:space="preserve"> - MLB issued a warning to three San Francisco Giants pitchers—Landen Roupp, J.T. Brubaker, and Ryan Walker—for writing Bible verses on their Pride Night caps. The league stated that the writing violated uniform regulations and warned the players about future violations. The incident occurred during the Giants' Pride Night game against the Chicago Cubs, where the pitchers added Bible verses to their rainbow-themed caps. (</w:t>
      </w:r>
      <w:hyperlink r:id="rId16">
        <w:r>
          <w:rPr>
            <w:color w:val="0000EE"/>
            <w:u w:val="single"/>
          </w:rPr>
          <w:t>outsports.com</w:t>
        </w:r>
      </w:hyperlink>
      <w:r>
        <w:t>)</w:t>
      </w:r>
      <w:r/>
    </w:p>
    <w:p>
      <w:pPr>
        <w:pStyle w:val="ListNumber"/>
        <w:spacing w:line="240" w:lineRule="auto"/>
        <w:ind w:left="720"/>
      </w:pPr>
      <w:r/>
      <w:hyperlink r:id="rId11">
        <w:r>
          <w:rPr>
            <w:color w:val="0000EE"/>
            <w:u w:val="single"/>
          </w:rPr>
          <w:t>https://www.si.com/mlb/giants/giants-pitchers-warned-bible-verses-on-caps-during-pride-night</w:t>
        </w:r>
      </w:hyperlink>
      <w:r>
        <w:t xml:space="preserve"> - Major League Baseball (MLB) warned three San Francisco Giants pitchers—Landen Roupp, J.T. Brubaker, and Ryan Walker—for writing Bible verses on their caps during a Pride Night game against the Chicago Cubs. MLB clarified that the warning was not disciplinary and had nothing to do with the content of the messages, but rather the violation of uniform regulations prohibiting any writing on apparel. The league emphasized respect for players' right to free expression while enforcing uniform policies. (</w:t>
      </w:r>
      <w:hyperlink r:id="rId17">
        <w:r>
          <w:rPr>
            <w:color w:val="0000EE"/>
            <w:u w:val="single"/>
          </w:rPr>
          <w:t>si.com</w:t>
        </w:r>
      </w:hyperlink>
      <w:r>
        <w:t>)</w:t>
      </w:r>
      <w:r/>
    </w:p>
    <w:p>
      <w:pPr>
        <w:pStyle w:val="ListNumber"/>
        <w:spacing w:line="240" w:lineRule="auto"/>
        <w:ind w:left="720"/>
      </w:pPr>
      <w:r/>
      <w:hyperlink r:id="rId14">
        <w:r>
          <w:rPr>
            <w:color w:val="0000EE"/>
            <w:u w:val="single"/>
          </w:rPr>
          <w:t>https://www.thegatewaypundit.com/2026/06/san-francisco-giants-pitcher-writes-bible-verse-pride/</w:t>
        </w:r>
      </w:hyperlink>
      <w:r>
        <w:t xml:space="preserve"> - San Francisco Giants pitcher Landen Roupp wrote a Bible verse on his cap during the team's Pride Night game against the Chicago Cubs. Roupp inscribed 'Genesis 9:12-16' on his cap, referencing God's covenant marked by a rainbow. MLB issued a warning to Roupp and two other pitchers for violating uniform regulations by adding personal messages to their caps. (</w:t>
      </w:r>
      <w:hyperlink r:id="rId18">
        <w:r>
          <w:rPr>
            <w:color w:val="0000EE"/>
            <w:u w:val="single"/>
          </w:rPr>
          <w:t>thegatewaypundit.com</w:t>
        </w:r>
      </w:hyperlink>
      <w:r>
        <w:t>)</w:t>
      </w:r>
      <w:r/>
    </w:p>
    <w:p>
      <w:pPr>
        <w:pStyle w:val="ListNumber"/>
        <w:spacing w:line="240" w:lineRule="auto"/>
        <w:ind w:left="720"/>
      </w:pPr>
      <w:r/>
      <w:hyperlink r:id="rId12">
        <w:r>
          <w:rPr>
            <w:color w:val="0000EE"/>
            <w:u w:val="single"/>
          </w:rPr>
          <w:t>https://sports.yahoo.com/articles/mlb-warns-giants-pitchers-bible-020523644.html</w:t>
        </w:r>
      </w:hyperlink>
      <w:r>
        <w:t xml:space="preserve"> - Major League Baseball (MLB) warned three San Francisco Giants pitchers—Landen Roupp, J.T. Brubaker, and Ryan Walker—for writing Bible verses on their Pride Night caps during a game against the Chicago Cubs. MLB clarified that the warning was not disciplinary and had nothing to do with the content of the messages, but rather the violation of uniform regulations prohibiting any writing on apparel. The league emphasized respect for players' right to free expression while enforcing uniform policies. (</w:t>
      </w:r>
      <w:hyperlink r:id="rId19">
        <w:r>
          <w:rPr>
            <w:color w:val="0000EE"/>
            <w:u w:val="single"/>
          </w:rPr>
          <w:t>sports.yahoo.com</w:t>
        </w:r>
      </w:hyperlink>
      <w:r>
        <w:t>)</w:t>
      </w:r>
      <w:r/>
    </w:p>
    <w:p>
      <w:pPr>
        <w:pStyle w:val="ListNumber"/>
        <w:spacing w:line="240" w:lineRule="auto"/>
        <w:ind w:left="720"/>
      </w:pPr>
      <w:r/>
      <w:hyperlink r:id="rId20">
        <w:r>
          <w:rPr>
            <w:color w:val="0000EE"/>
            <w:u w:val="single"/>
          </w:rPr>
          <w:t>https://www.harianbasis.co/en/mlb-warns-giants-players-caps</w:t>
        </w:r>
      </w:hyperlink>
      <w:r>
        <w:t xml:space="preserve"> - Major League Baseball (MLB) officially warned several San Francisco Giants players against violating league regulations after they wrote religious messages on their uniforms during the team's Pride Night event. The incident occurred when pitchers Landen Roupp, J.T. Brubaker, and Ryan Walker added Bible verses to their rainbow-colored caps. MLB emphasized that the warning was not disciplinary and had nothing to do with the content of the messages, but rather the violation of uniform regulations prohibiting any writing on apparel. (</w:t>
      </w:r>
      <w:hyperlink r:id="rId21">
        <w:r>
          <w:rPr>
            <w:color w:val="0000EE"/>
            <w:u w:val="single"/>
          </w:rPr>
          <w:t>harianbasis.co</w:t>
        </w:r>
      </w:hyperlink>
      <w:r>
        <w:t>)</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washingtontimes.com/news/2026/jun/16/mlb-warns-giants-pitchers-who-wrote-bible-verses-lgbtq-pride-hats/" TargetMode="External"/><Relationship Id="rId10" Type="http://schemas.openxmlformats.org/officeDocument/2006/relationships/hyperlink" Target="https://apnews.com/article/2055e9e6cadb11033c0afcee68fd66bc" TargetMode="External"/><Relationship Id="rId11" Type="http://schemas.openxmlformats.org/officeDocument/2006/relationships/hyperlink" Target="https://www.si.com/mlb/giants/giants-pitchers-warned-bible-verses-on-caps-during-pride-night" TargetMode="External"/><Relationship Id="rId12" Type="http://schemas.openxmlformats.org/officeDocument/2006/relationships/hyperlink" Target="https://sports.yahoo.com/articles/mlb-warns-giants-pitchers-bible-020523644.html" TargetMode="External"/><Relationship Id="rId13" Type="http://schemas.openxmlformats.org/officeDocument/2006/relationships/hyperlink" Target="https://www.outsports.com/2026/6/15/24136606/san-francisco-giants-pride-night-cap-bible-verse-mlb-response/" TargetMode="External"/><Relationship Id="rId14" Type="http://schemas.openxmlformats.org/officeDocument/2006/relationships/hyperlink" Target="https://www.thegatewaypundit.com/2026/06/san-francisco-giants-pitcher-writes-bible-verse-pride/" TargetMode="External"/><Relationship Id="rId15" Type="http://schemas.openxmlformats.org/officeDocument/2006/relationships/hyperlink" Target="https://apnews.com/article/2055e9e6cadb11033c0afcee68fd66bc?utm_source=openai" TargetMode="External"/><Relationship Id="rId16" Type="http://schemas.openxmlformats.org/officeDocument/2006/relationships/hyperlink" Target="https://www.outsports.com/2026/6/15/24136606/san-francisco-giants-pride-night-cap-bible-verse-mlb-response/?utm_source=openai" TargetMode="External"/><Relationship Id="rId17" Type="http://schemas.openxmlformats.org/officeDocument/2006/relationships/hyperlink" Target="https://www.si.com/mlb/giants/giants-pitchers-warned-bible-verses-on-caps-during-pride-night?utm_source=openai" TargetMode="External"/><Relationship Id="rId18" Type="http://schemas.openxmlformats.org/officeDocument/2006/relationships/hyperlink" Target="https://www.thegatewaypundit.com/2026/06/san-francisco-giants-pitcher-writes-bible-verse-pride/?utm_source=openai" TargetMode="External"/><Relationship Id="rId19" Type="http://schemas.openxmlformats.org/officeDocument/2006/relationships/hyperlink" Target="https://sports.yahoo.com/articles/mlb-warns-giants-pitchers-bible-020523644.html?utm_source=openai" TargetMode="External"/><Relationship Id="rId20" Type="http://schemas.openxmlformats.org/officeDocument/2006/relationships/hyperlink" Target="https://www.harianbasis.co/en/mlb-warns-giants-players-caps" TargetMode="External"/><Relationship Id="rId21" Type="http://schemas.openxmlformats.org/officeDocument/2006/relationships/hyperlink" Target="https://www.harianbasis.co/en/mlb-warns-giants-players-caps?utm_source=openai"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