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captain armband moments: Michael Bradley’s quiet leadership and why Pride in sport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symbols of solidarity , and athletes keep choosing them. Michael Bradley’s decision to wear a rainbow captain’s armband after the 2016 Pulse nightclub massacre became an unexpectedly lasting moment in sport, signalling unity, comfort and a simple public stand that still resonates with fans and teams today.</w:t>
      </w:r>
      <w:r/>
    </w:p>
    <w:p>
      <w:r/>
      <w:r>
        <w:t>Essential Takeaways</w:t>
      </w:r>
      <w:r/>
      <w:r/>
    </w:p>
    <w:p>
      <w:pPr>
        <w:pStyle w:val="ListBullet"/>
        <w:spacing w:line="240" w:lineRule="auto"/>
        <w:ind w:left="720"/>
      </w:pPr>
      <w:r/>
      <w:r>
        <w:rPr>
          <w:b/>
        </w:rPr>
        <w:t>Immediate act of solidarity:</w:t>
      </w:r>
      <w:r>
        <w:t xml:space="preserve"> Michael Bradley wore a rainbow armband during the USMNT’s Copa America Centenario quarterfinal as a tribute to the Pulse victims.</w:t>
      </w:r>
      <w:r/>
    </w:p>
    <w:p>
      <w:pPr>
        <w:pStyle w:val="ListBullet"/>
        <w:spacing w:line="240" w:lineRule="auto"/>
        <w:ind w:left="720"/>
      </w:pPr>
      <w:r/>
      <w:r>
        <w:rPr>
          <w:b/>
        </w:rPr>
        <w:t>Grassroots to global:</w:t>
      </w:r>
      <w:r>
        <w:t xml:space="preserve"> The gesture helped popularise rainbow armbands among captains across men’s and women’s football and other sports.</w:t>
      </w:r>
      <w:r/>
    </w:p>
    <w:p>
      <w:pPr>
        <w:pStyle w:val="ListBullet"/>
        <w:spacing w:line="240" w:lineRule="auto"/>
        <w:ind w:left="720"/>
      </w:pPr>
      <w:r/>
      <w:r>
        <w:rPr>
          <w:b/>
        </w:rPr>
        <w:t>Personal impact:</w:t>
      </w:r>
      <w:r>
        <w:t xml:space="preserve"> Bradley received heartfelt messages from LGBTQ fans, which he says were the most meaningful response.</w:t>
      </w:r>
      <w:r/>
    </w:p>
    <w:p>
      <w:pPr>
        <w:pStyle w:val="ListBullet"/>
        <w:spacing w:line="240" w:lineRule="auto"/>
        <w:ind w:left="720"/>
      </w:pPr>
      <w:r/>
      <w:r>
        <w:rPr>
          <w:b/>
        </w:rPr>
        <w:t>Ongoing debate:</w:t>
      </w:r>
      <w:r>
        <w:t xml:space="preserve"> The armband remains powerful but controversial as different leagues and governing bodies wrestle with politics, uniform rules and mixed reactions.</w:t>
      </w:r>
      <w:r/>
    </w:p>
    <w:p>
      <w:pPr>
        <w:pStyle w:val="ListBullet"/>
        <w:spacing w:line="240" w:lineRule="auto"/>
        <w:ind w:left="720"/>
      </w:pPr>
      <w:r/>
      <w:r>
        <w:rPr>
          <w:b/>
        </w:rPr>
        <w:t>Practical note:</w:t>
      </w:r>
      <w:r>
        <w:t xml:space="preserve"> Teams and captains still use rainbow insignia selectively , context and clear intent matter to fans and players alike.</w:t>
      </w:r>
      <w:r/>
      <w:r/>
    </w:p>
    <w:p>
      <w:pPr>
        <w:pStyle w:val="Heading2"/>
      </w:pPr>
      <w:r>
        <w:t>Why one armband in Seattle still feels fresh today</w:t>
      </w:r>
      <w:r/>
    </w:p>
    <w:p>
      <w:r/>
      <w:r>
        <w:t>The visual of Bradley stepping out with a rainbow sash felt quietly powerful: simple, bright and human. He says he didn’t pause to predict reactions, he just wanted to honour victims and their families after Orlando. According to contemporaneous reports, the armband featured the US Soccer slogan “One Nation,” making the gesture both personal and institutional. For many fans, that small, visible symbol was reassurance that someone in the team saw and cared.</w:t>
      </w:r>
      <w:r/>
    </w:p>
    <w:p>
      <w:pPr>
        <w:pStyle w:val="Heading2"/>
      </w:pPr>
      <w:r>
        <w:t>How the idea came together behind the scenes</w:t>
      </w:r>
      <w:r/>
    </w:p>
    <w:p>
      <w:r/>
      <w:r>
        <w:t>The gesture wasn’t spontaneous on its own. Bradley worked with long-time USMNT equipment manager Jesse Bignami to make the armband happen quickly ahead of the match. Outlets at the time noted that Bignami’s connections and quick thinking turned a conversation into reality in a matter of days. It’s a reminder that simple acts in sport often depend on unsung staff who can move fast when emotions are raw.</w:t>
      </w:r>
      <w:r/>
    </w:p>
    <w:p>
      <w:pPr>
        <w:pStyle w:val="Heading2"/>
      </w:pPr>
      <w:r>
        <w:t>The ripple effect: from national team tunnels to stadiums worldwide</w:t>
      </w:r>
      <w:r/>
    </w:p>
    <w:p>
      <w:r/>
      <w:r>
        <w:t>Within a year, other captains in Europe and beyond had adopted the rainbow armband, and national teams made Pride month displays more routine. Major events later saw prominent players wear rainbow or like-minded symbols, while UEFA and Olympic teams authorised similar gestures at times. Yet the spread also exposed fault lines: governing bodies and competitions sometimes push back, or impose rules that limit how players express solidarity. The tug-of-war shows symbols travel fast, but institutional acceptance can lag.</w:t>
      </w:r>
      <w:r/>
    </w:p>
    <w:p>
      <w:pPr>
        <w:pStyle w:val="Heading2"/>
      </w:pPr>
      <w:r>
        <w:t>Why player reaction and fan messages mattered more than headlines</w:t>
      </w:r>
      <w:r/>
    </w:p>
    <w:p>
      <w:r/>
      <w:r>
        <w:t>Bradley repeatedly highlights that personal messages from LGBTQ supporters were what he remembers most. Reports at the time and later reflections show those thank-you notes cut through the media spin and underscored the human side of the act. For captains and teammates, that direct feedback can validate the risk of speaking up. It’s a useful lesson for any athlete considering public support: the audience you comfort often makes it worthwhile.</w:t>
      </w:r>
      <w:r/>
    </w:p>
    <w:p>
      <w:pPr>
        <w:pStyle w:val="Heading2"/>
      </w:pPr>
      <w:r>
        <w:t>The current landscape: symbols, policy and new flashpoints</w:t>
      </w:r>
      <w:r/>
    </w:p>
    <w:p>
      <w:r/>
      <w:r>
        <w:t>Symbols that once felt uncontroversial can become contested as politics and commercial rules collide. Recent episodes , like debates over differently themed armbands and clubs or leagues dropping official rainbow initiatives , prove the point. Still, many teams and players continue to choose visible solidarity at grassroots and elite levels. For anyone watching, that means context is everything: check competition rules, know your audience, and be prepared for mixed responses.</w:t>
      </w:r>
      <w:r/>
    </w:p>
    <w:p>
      <w:r/>
      <w:r>
        <w:t>It’s a small change that can make every moment on the pitch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https://www.outsports.com/2026/6/16/24136731/michael-bradley-usmnt-captain-pride-rainbow-armband-lgbtq-gay-soccer/</w:t>
        </w:r>
      </w:hyperlink>
      <w:r>
        <w:t xml:space="preserve"> - Please view link - unable to able to access data</w:t>
      </w:r>
      <w:r/>
    </w:p>
    <w:p>
      <w:pPr>
        <w:pStyle w:val="ListNumber"/>
        <w:spacing w:line="240" w:lineRule="auto"/>
        <w:ind w:left="720"/>
      </w:pPr>
      <w:r/>
      <w:hyperlink r:id="rId10">
        <w:r>
          <w:rPr>
            <w:color w:val="0000EE"/>
            <w:u w:val="single"/>
          </w:rPr>
          <w:t>https://www.outsports.com/2016/6/16/11960316/usmnt-captain-michael-bradley-wears-rainbow-arm-band-during-copa/</w:t>
        </w:r>
      </w:hyperlink>
      <w:r>
        <w:t xml:space="preserve"> - In June 2016, USMNT captain Michael Bradley wore a rainbow armband during a Copa America match against Ecuador to honour the victims of the Pulse nightclub shooting in Orlando. The armband featured the U.S. Soccer slogan 'One Nation' and was a symbol of solidarity with the LGBTQ community. Bradley's gesture received widespread praise, highlighting the intersection of sports and social issues. The article discusses the significance of the armband and the reactions it elicited from fans and media.</w:t>
      </w:r>
      <w:r/>
    </w:p>
    <w:p>
      <w:pPr>
        <w:pStyle w:val="ListNumber"/>
        <w:spacing w:line="240" w:lineRule="auto"/>
        <w:ind w:left="720"/>
      </w:pPr>
      <w:r/>
      <w:hyperlink r:id="rId13">
        <w:r>
          <w:rPr>
            <w:color w:val="0000EE"/>
            <w:u w:val="single"/>
          </w:rPr>
          <w:t>https://www.beinsports.com/en-us/soccer/copa-america/articles/michael-bradley-dons-rainbow-armband-after-or</w:t>
        </w:r>
      </w:hyperlink>
      <w:r>
        <w:t xml:space="preserve"> - Following the tragic Pulse nightclub shooting in Orlando, USMNT captain Michael Bradley wore a rainbow armband during a Copa America match against Ecuador. The armband, symbolising LGBTQ pride, was a tribute to the victims. Bradley's action was part of a broader response from the sports community, including U.S. Soccer's release of a supportive video. The article highlights the significance of Bradley's gesture and its impact on the LGBTQ community.</w:t>
      </w:r>
      <w:r/>
    </w:p>
    <w:p>
      <w:pPr>
        <w:pStyle w:val="ListNumber"/>
        <w:spacing w:line="240" w:lineRule="auto"/>
        <w:ind w:left="720"/>
      </w:pPr>
      <w:r/>
      <w:hyperlink r:id="rId11">
        <w:r>
          <w:rPr>
            <w:color w:val="0000EE"/>
            <w:u w:val="single"/>
          </w:rPr>
          <w:t>https://www.si.com/soccer/2016/06/17/michael-bradley-wears-rainbow-armband-orlando</w:t>
        </w:r>
      </w:hyperlink>
      <w:r>
        <w:t xml:space="preserve"> - In June 2016, Michael Bradley, captain of the USMNT, wore a rainbow armband during a Copa America match against Ecuador to support the victims of the Orlando shooting. The armband displayed the U.S. Soccer slogan 'One Nation' and served as a symbol of unity and respect for the LGBTQ community. Bradley's gesture was part of a larger outpouring of support from the sports world following the tragedy.</w:t>
      </w:r>
      <w:r/>
    </w:p>
    <w:p>
      <w:pPr>
        <w:pStyle w:val="ListNumber"/>
        <w:spacing w:line="240" w:lineRule="auto"/>
        <w:ind w:left="720"/>
      </w:pPr>
      <w:r/>
      <w:hyperlink r:id="rId12">
        <w:r>
          <w:rPr>
            <w:color w:val="0000EE"/>
            <w:u w:val="single"/>
          </w:rPr>
          <w:t>https://www.starsandstripesfc.com/2016/6/18/11969862/the-rainbow-captains-armband-was-michael-bradleys-brainchild/</w:t>
        </w:r>
      </w:hyperlink>
      <w:r>
        <w:t xml:space="preserve"> - The article explores the origins of the rainbow captain's armband worn by Michael Bradley during a Copa America match in June 2016. It details the collaboration between Bradley and USMNT equipment manager Jesse Bignami to create the armband as a tribute to the victims of the Pulse nightclub shooting in Orlando. The piece highlights the significance of the gesture and its impact on the soccer community.</w:t>
      </w:r>
      <w:r/>
    </w:p>
    <w:p>
      <w:pPr>
        <w:pStyle w:val="ListNumber"/>
        <w:spacing w:line="240" w:lineRule="auto"/>
        <w:ind w:left="720"/>
      </w:pPr>
      <w:r/>
      <w:hyperlink r:id="rId14">
        <w:r>
          <w:rPr>
            <w:color w:val="0000EE"/>
            <w:u w:val="single"/>
          </w:rPr>
          <w:t>https://www.thepinknews.com/2016/06/18/us-football-captain-wears-rainbow-armband-in-support-of-orlando-victims/</w:t>
        </w:r>
      </w:hyperlink>
      <w:r>
        <w:t xml:space="preserve"> - USMNT captain Michael Bradley wore a rainbow armband during a Copa America match against Ecuador to honour the victims of the Orlando shooting. The armband featured the U.S. Soccer slogan 'One Nation' and was a symbol of solidarity with the LGBTQ community. Bradley's gesture received praise and was part of a broader response from the sports community to the tragedy.</w:t>
      </w:r>
      <w:r/>
    </w:p>
    <w:p>
      <w:pPr>
        <w:pStyle w:val="ListNumber"/>
        <w:spacing w:line="240" w:lineRule="auto"/>
        <w:ind w:left="720"/>
      </w:pPr>
      <w:r/>
      <w:hyperlink r:id="rId15">
        <w:r>
          <w:rPr>
            <w:color w:val="0000EE"/>
            <w:u w:val="single"/>
          </w:rPr>
          <w:t>https://www.towleroad.com/2016/06/michael-bradley-rainbow/</w:t>
        </w:r>
      </w:hyperlink>
      <w:r>
        <w:t xml:space="preserve"> - In June 2016, USMNT captain Michael Bradley wore a rainbow armband during a Copa America match against Ecuador to support the LGBTQ community and the victims of the Orlando massacre. The armband displayed the words 'One Nation' and was a symbol of unity and respect. Bradley's action was part of a broader outpouring of support from the sports world following the tragedy.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6/24136731/michael-bradley-usmnt-captain-pride-rainbow-armband-lgbtq-gay-soccer/" TargetMode="External"/><Relationship Id="rId10" Type="http://schemas.openxmlformats.org/officeDocument/2006/relationships/hyperlink" Target="https://www.outsports.com/2016/6/16/11960316/usmnt-captain-michael-bradley-wears-rainbow-arm-band-during-copa/" TargetMode="External"/><Relationship Id="rId11" Type="http://schemas.openxmlformats.org/officeDocument/2006/relationships/hyperlink" Target="https://www.si.com/soccer/2016/06/17/michael-bradley-wears-rainbow-armband-orlando" TargetMode="External"/><Relationship Id="rId12" Type="http://schemas.openxmlformats.org/officeDocument/2006/relationships/hyperlink" Target="https://www.starsandstripesfc.com/2016/6/18/11969862/the-rainbow-captains-armband-was-michael-bradleys-brainchild/" TargetMode="External"/><Relationship Id="rId13" Type="http://schemas.openxmlformats.org/officeDocument/2006/relationships/hyperlink" Target="https://www.beinsports.com/en-us/soccer/copa-america/articles/michael-bradley-dons-rainbow-armband-after-or" TargetMode="External"/><Relationship Id="rId14" Type="http://schemas.openxmlformats.org/officeDocument/2006/relationships/hyperlink" Target="https://www.thepinknews.com/2016/06/18/us-football-captain-wears-rainbow-armband-in-support-of-orlando-victims/" TargetMode="External"/><Relationship Id="rId15" Type="http://schemas.openxmlformats.org/officeDocument/2006/relationships/hyperlink" Target="https://www.towleroad.com/2016/06/michael-bradley-rainb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