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Horror Movies to Stream for Pride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hunting for fresh fright , and queer cinema is delivering. From slasher spoofs to eerie folk tales, these recent queer horror movies and series show how diverse and inventive the genre has become, with gems to stream, rent, or binge this Pride season.</w:t>
      </w:r>
      <w:r/>
    </w:p>
    <w:p>
      <w:r/>
      <w:r>
        <w:t>Essential Takeaways</w:t>
      </w:r>
      <w:r/>
      <w:r/>
    </w:p>
    <w:p>
      <w:pPr>
        <w:pStyle w:val="ListBullet"/>
        <w:spacing w:line="240" w:lineRule="auto"/>
        <w:ind w:left="720"/>
      </w:pPr>
      <w:r/>
      <w:r>
        <w:rPr>
          <w:b/>
        </w:rPr>
        <w:t>Wide range:</w:t>
      </w:r>
      <w:r>
        <w:t xml:space="preserve"> Titles span comedy, folk horror, sci-fi and zombie fare , something for every taste.</w:t>
      </w:r>
      <w:r/>
    </w:p>
    <w:p>
      <w:pPr>
        <w:pStyle w:val="ListBullet"/>
        <w:spacing w:line="240" w:lineRule="auto"/>
        <w:ind w:left="720"/>
      </w:pPr>
      <w:r/>
      <w:r>
        <w:rPr>
          <w:b/>
        </w:rPr>
        <w:t>Where to watch:</w:t>
      </w:r>
      <w:r>
        <w:t xml:space="preserve"> Many picks stream on Shudder, plus Hulu/Disney+, HBO Max, Tubi and digital rental platforms.</w:t>
      </w:r>
      <w:r/>
    </w:p>
    <w:p>
      <w:pPr>
        <w:pStyle w:val="ListBullet"/>
        <w:spacing w:line="240" w:lineRule="auto"/>
        <w:ind w:left="720"/>
      </w:pPr>
      <w:r/>
      <w:r>
        <w:rPr>
          <w:b/>
        </w:rPr>
        <w:t>Tone variety:</w:t>
      </w:r>
      <w:r>
        <w:t xml:space="preserve"> Some films are laugh-out-loud (sturdy satire), others are quietly unsettling with a retro, synthy feel.</w:t>
      </w:r>
      <w:r/>
    </w:p>
    <w:p>
      <w:pPr>
        <w:pStyle w:val="ListBullet"/>
        <w:spacing w:line="240" w:lineRule="auto"/>
        <w:ind w:left="720"/>
      </w:pPr>
      <w:r/>
      <w:r>
        <w:rPr>
          <w:b/>
        </w:rPr>
        <w:t>Queer stories integrated:</w:t>
      </w:r>
      <w:r>
        <w:t xml:space="preserve"> Queer characters and relationships are often woven into the plot rather than made a novelty.</w:t>
      </w:r>
      <w:r/>
    </w:p>
    <w:p>
      <w:pPr>
        <w:pStyle w:val="ListBullet"/>
        <w:spacing w:line="240" w:lineRule="auto"/>
        <w:ind w:left="720"/>
      </w:pPr>
      <w:r/>
      <w:r>
        <w:rPr>
          <w:b/>
        </w:rPr>
        <w:t>Practical pick:</w:t>
      </w:r>
      <w:r>
        <w:t xml:space="preserve"> If you like slow-burn atmosphere, try Fréwáka or I Saw the TV Glow; for a social-night watch, Bodies Bodies Bodies or It’s a Wonderful Knife work well.</w:t>
      </w:r>
      <w:r/>
      <w:r/>
    </w:p>
    <w:p>
      <w:pPr>
        <w:pStyle w:val="Heading2"/>
      </w:pPr>
      <w:r>
        <w:t>Why queer horror matters right now</w:t>
      </w:r>
      <w:r/>
    </w:p>
    <w:p>
      <w:r/>
      <w:r>
        <w:t>Queer voices are reshaping horror, bringing fresh sensibilities and unexpected emotional stakes, and you can feel it in the texture of these films , the nervous humour in Bodies Bodies Bodies, the tender human-robot dynamics in Companion, or the rural dread of Fréwáka. According to reviews in Time and other outlets, directors are leaning into both genre conventions and queer subtext to make stories that shock and resonate. If you’ve ever wanted your scares to come with a side of sly social commentary, this list won’t disappoint.</w:t>
      </w:r>
      <w:r/>
    </w:p>
    <w:p>
      <w:pPr>
        <w:pStyle w:val="Heading2"/>
      </w:pPr>
      <w:r>
        <w:t>Party-house slasher satire , Bodies Bodies Bodies</w:t>
      </w:r>
      <w:r/>
    </w:p>
    <w:p>
      <w:r/>
      <w:r>
        <w:t>Bodies Bodies Bodies pairs glossy, mansion-sized production design with razor-sharp social satire, and viewers remember it for its electric ensemble and black-comedy bites. The energy comes from a group of friends gathered for a stormy night that goes wrong, and critics noted its gleeful relish for peer-group paranoia. It’s ideal for watching with friends who appreciate a smart, stylish kill-count and the occasional wink at modern dating rituals.</w:t>
      </w:r>
      <w:r/>
    </w:p>
    <w:p>
      <w:pPr>
        <w:pStyle w:val="Heading2"/>
      </w:pPr>
      <w:r>
        <w:t>Unexpected queer reveals: Clown in a Cornfield</w:t>
      </w:r>
      <w:r/>
    </w:p>
    <w:p>
      <w:r/>
      <w:r>
        <w:t>Clown in a Cornfield is the kind of title that sells itself, and its queer elements arrive as a satisfying revelation rather than a headline stunt. The film leans into small‑town creepiness and bizarre carnival iconography, delivering jolts and an oddly propulsive sense of fun. If you prefer your horror loud, kinetic and punctuated by grotesque set pieces, this adaptation of Adam Cesare’s novel fits the bill and is available on Hulu/Disney+ and Shudder.</w:t>
      </w:r>
      <w:r/>
    </w:p>
    <w:p>
      <w:pPr>
        <w:pStyle w:val="Heading2"/>
      </w:pPr>
      <w:r>
        <w:t>Sci-fi intimacy: Companion and the robot romance angle</w:t>
      </w:r>
      <w:r/>
    </w:p>
    <w:p>
      <w:r/>
      <w:r>
        <w:t>Companion trades traditional monster scares for an unnerving human-technology intimacy, where a companion robot becomes the focal point of both violence and unexpected feeling. The film asks whether love can cross mechanical boundaries, and reviews have praised its haunting, clinical atmosphere. For viewers curious about body autonomy, consent and the ethics of attachment, this one lingers long after the credits roll.</w:t>
      </w:r>
      <w:r/>
    </w:p>
    <w:p>
      <w:pPr>
        <w:pStyle w:val="Heading2"/>
      </w:pPr>
      <w:r>
        <w:t>Retro chills and synth vibes , Dead Mail and I Saw the TV Glow</w:t>
      </w:r>
      <w:r/>
    </w:p>
    <w:p>
      <w:r/>
      <w:r>
        <w:t>If you love grainy, 1980s-flavoured dread, Dead Mail’s dead-letter office oddity and synthesiser-heavy mood are made for slow, late-night viewing. Likewise, I Saw the TV Glow explores media obsession and how a cult TV series can worm into reality. These films work best when watched with the lights low; they trade jump scares for creeping, uncanny unease and rewards patience with genuine dread.</w:t>
      </w:r>
      <w:r/>
    </w:p>
    <w:p>
      <w:pPr>
        <w:pStyle w:val="Heading2"/>
      </w:pPr>
      <w:r>
        <w:t>Folk horror and quiet terror , Fréwáka and Saccharine</w:t>
      </w:r>
      <w:r/>
    </w:p>
    <w:p>
      <w:r/>
      <w:r>
        <w:t>Fréwáka, an Irish-language folk horror, leans into rural isolation and the past’s ability to haunt the present, while Saccharine mixes body-horror with contemporary anxieties about weight-loss culture. Both movies place a queer perspective at the centre without turning it into a gimmick; the relationships feel lived-in and the supernatural grows organically from character. For viewers who prefer chills that build slowly and emotionally, these are strong picks.</w:t>
      </w:r>
      <w:r/>
    </w:p>
    <w:p>
      <w:pPr>
        <w:pStyle w:val="Heading2"/>
      </w:pPr>
      <w:r>
        <w:t>Social-media paranoia and sequels , Influencers</w:t>
      </w:r>
      <w:r/>
    </w:p>
    <w:p>
      <w:r/>
      <w:r>
        <w:t>Influencers and its follow-up expand on modern terrors: the loss of privacy, parasocial obsession, and the danger of an audience that never blinks. The sequel deepens the original’s cautionary tale, so viewers may want to watch both films back-to-back. It’s perfect for a double feature night about the cost of fame and the horror of being constantly watched.</w:t>
      </w:r>
      <w:r/>
    </w:p>
    <w:p>
      <w:pPr>
        <w:pStyle w:val="Heading2"/>
      </w:pPr>
      <w:r>
        <w:t>Camp and glamour: Queens of the Dead and festive horror</w:t>
      </w:r>
      <w:r/>
    </w:p>
    <w:p>
      <w:r/>
      <w:r>
        <w:t>Queens of the Dead reimagines a zombie night at a Brooklyn gay bar with campy glamour and clever subversions of genre tropes. On a lighter note, It’s a Wonderful Knife riffs on a holiday classic with comic gusto, offering a slasher that’s both gory and oddly warm-hearted. These films are great for audiences who want bite, style and a communal viewing experience.</w:t>
      </w:r>
      <w:r/>
    </w:p>
    <w:p>
      <w:pPr>
        <w:pStyle w:val="Heading2"/>
      </w:pPr>
      <w:r>
        <w:t>Need context? Watch the docuseries Queer for Fear</w:t>
      </w:r>
      <w:r/>
    </w:p>
    <w:p>
      <w:r/>
      <w:r>
        <w:t>For anyone looking to map queer horror’s lineage, Shudder’s Queer for Fear is the place to start. The four-part series traces queer and queer-coded themes across cinematic history, offering interviews and clips that illuminate many of today’s trends. It’s a smart primer that will expand your watchlist and deepen your appreciation for how the genre has evolved.</w:t>
      </w:r>
      <w:r/>
    </w:p>
    <w:p>
      <w:r/>
      <w:r>
        <w:t>It's a small change that can make every scare more meaningful , pick one, invite a friend, and let the credits settle before you turn the lights back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4">
        <w:r>
          <w:rPr>
            <w:color w:val="0000EE"/>
            <w:u w:val="single"/>
          </w:rPr>
          <w:t>[4]</w:t>
        </w:r>
      </w:hyperlink>
      <w:r>
        <w:t xml:space="preserve">- Paragraph 7: </w:t>
      </w:r>
      <w:hyperlink r:id="rId9">
        <w:r>
          <w:rPr>
            <w:color w:val="0000EE"/>
            <w:u w:val="single"/>
          </w:rPr>
          <w:t>[1]</w:t>
        </w:r>
      </w:hyperlink>
      <w:r>
        <w:t xml:space="preserve">, </w:t>
      </w:r>
      <w:hyperlink r:id="rId15">
        <w:r>
          <w:rPr>
            <w:color w:val="0000EE"/>
            <w:u w:val="single"/>
          </w:rPr>
          <w:t>[7]</w:t>
        </w:r>
      </w:hyperlink>
      <w:r>
        <w:t xml:space="preserve">- Paragraph 8: </w:t>
      </w:r>
      <w:hyperlink r:id="rId9">
        <w:r>
          <w:rPr>
            <w:color w:val="0000EE"/>
            <w:u w:val="single"/>
          </w:rPr>
          <w:t>[1]</w:t>
        </w:r>
      </w:hyperlink>
      <w:r>
        <w:t xml:space="preserve">, </w:t>
      </w:r>
      <w:hyperlink r:id="rId14">
        <w:r>
          <w:rPr>
            <w:color w:val="0000EE"/>
            <w:u w:val="single"/>
          </w:rPr>
          <w:t>[4]</w:t>
        </w:r>
      </w:hyperlink>
      <w:r>
        <w:t xml:space="preserve">- Paragraph 9: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https://gizmodo.com/10-more-queer-horror-movies-to-stream-for-pride-2000771616</w:t>
        </w:r>
      </w:hyperlink>
      <w:r>
        <w:t xml:space="preserve"> - Please view link - unable to able to access data</w:t>
      </w:r>
      <w:r/>
    </w:p>
    <w:p>
      <w:pPr>
        <w:pStyle w:val="ListNumber"/>
        <w:spacing w:line="240" w:lineRule="auto"/>
        <w:ind w:left="720"/>
      </w:pPr>
      <w:r/>
      <w:hyperlink r:id="rId10">
        <w:r>
          <w:rPr>
            <w:color w:val="0000EE"/>
            <w:u w:val="single"/>
          </w:rPr>
          <w:t>https://en.wikipedia.org/wiki/Bodies_Bodies_Bodies</w:t>
        </w:r>
      </w:hyperlink>
      <w:r>
        <w:t xml:space="preserve"> - 'Bodies Bodies Bodies' is a 2022 American black comedy horror film directed by Halina Reijn. The film features an ensemble cast including Amandla Stenberg, Maria Bakalova, Myha'la, Chase Sui Wonders, Rachel Sennott, Lee Pace, and Pete Davidson. The story revolves around a group of friends at a house party who play a murder-themed game called 'Bodies Bodies Bodies,' which quickly goes awry. The film premiered at the South by Southwest Film Festival on March 14, 2022, and was released in the United States on August 5, 2022, by A24. It grossed $14 million at the box office and received generally positive reviews from critics, who praised the humor and the cast's performances, particularly Sennott's. (</w:t>
      </w:r>
      <w:hyperlink r:id="rId16">
        <w:r>
          <w:rPr>
            <w:color w:val="0000EE"/>
            <w:u w:val="single"/>
          </w:rPr>
          <w:t>en.wikipedia.org</w:t>
        </w:r>
      </w:hyperlink>
      <w:r>
        <w:t>)</w:t>
      </w:r>
      <w:r/>
    </w:p>
    <w:p>
      <w:pPr>
        <w:pStyle w:val="ListNumber"/>
        <w:spacing w:line="240" w:lineRule="auto"/>
        <w:ind w:left="720"/>
      </w:pPr>
      <w:r/>
      <w:hyperlink r:id="rId12">
        <w:r>
          <w:rPr>
            <w:color w:val="0000EE"/>
            <w:u w:val="single"/>
          </w:rPr>
          <w:t>https://en.wikipedia.org/wiki/Clown_in_a_Cornfield_(film)</w:t>
        </w:r>
      </w:hyperlink>
      <w:r>
        <w:t xml:space="preserve"> - 'Clown in a Cornfield' is a 2025 American slasher film directed by Eli Craig, based on Adam Cesare's 2020 novel. The film stars Katie Douglas, Aaron Abrams, Carson MacCormac, Kevin Durand, and Will Sasso. It premiered at the South by Southwest Film Festival on March 10, 2025, and was released in the United States on May 9, 2025, by RLJE Films and Shudder. The film received mixed reviews from critics. (</w:t>
      </w:r>
      <w:hyperlink r:id="rId17">
        <w:r>
          <w:rPr>
            <w:color w:val="0000EE"/>
            <w:u w:val="single"/>
          </w:rPr>
          <w:t>en.wikipedia.org</w:t>
        </w:r>
      </w:hyperlink>
      <w:r>
        <w:t>)</w:t>
      </w:r>
      <w:r/>
    </w:p>
    <w:p>
      <w:pPr>
        <w:pStyle w:val="ListNumber"/>
        <w:spacing w:line="240" w:lineRule="auto"/>
        <w:ind w:left="720"/>
      </w:pPr>
      <w:r/>
      <w:hyperlink r:id="rId14">
        <w:r>
          <w:rPr>
            <w:color w:val="0000EE"/>
            <w:u w:val="single"/>
          </w:rPr>
          <w:t>https://www.imdb.com/title/tt23060698/</w:t>
        </w:r>
      </w:hyperlink>
      <w:r>
        <w:t xml:space="preserve"> - 'Clown in a Cornfield' is a 2025 slasher horror film directed by Eli Craig, featuring a cast including Katie Douglas, Aaron Abrams, Carson MacCormac, Kevin Durand, and Will Sasso. The film follows a group of teens in a small town who are terrorized by a killer clown named Frendo. It has a runtime of 1 hour and 36 minutes and is rated 15. (</w:t>
      </w:r>
      <w:hyperlink r:id="rId18">
        <w:r>
          <w:rPr>
            <w:color w:val="0000EE"/>
            <w:u w:val="single"/>
          </w:rPr>
          <w:t>imdb.com</w:t>
        </w:r>
      </w:hyperlink>
      <w:r>
        <w:t>)</w:t>
      </w:r>
      <w:r/>
    </w:p>
    <w:p>
      <w:pPr>
        <w:pStyle w:val="ListNumber"/>
        <w:spacing w:line="240" w:lineRule="auto"/>
        <w:ind w:left="720"/>
      </w:pPr>
      <w:r/>
      <w:hyperlink r:id="rId13">
        <w:r>
          <w:rPr>
            <w:color w:val="0000EE"/>
            <w:u w:val="single"/>
          </w:rPr>
          <w:t>https://www.thedailybeast.com/obsessed/clown-in-a-cornfield-killer-clowns-are-terrorizing-a-cornfield/</w:t>
        </w:r>
      </w:hyperlink>
      <w:r>
        <w:t xml:space="preserve"> - 'Clown in a Cornfield,' directed by Eli Craig and based on Adam Cesare’s 2020 novel, is a slasher film that critiques horror tropes. Starring Katie Douglas as 17-year-old Quinn and Aaron Abrams as her father, the film follows their move to Kettle Springs, where they encounter a community divided after a factory fire. The town's mascot clown, Frendo, becomes a real menace as identical killer clowns emerge during the centennial celebration. The film balances traditional slasher elements with self-aware humor, delivering a communal horror experience that evokes both terror and laughs. (</w:t>
      </w:r>
      <w:hyperlink r:id="rId19">
        <w:r>
          <w:rPr>
            <w:color w:val="0000EE"/>
            <w:u w:val="single"/>
          </w:rPr>
          <w:t>thedailybeast.com</w:t>
        </w:r>
      </w:hyperlink>
      <w:r>
        <w:t>)</w:t>
      </w:r>
      <w:r/>
    </w:p>
    <w:p>
      <w:pPr>
        <w:pStyle w:val="ListNumber"/>
        <w:spacing w:line="240" w:lineRule="auto"/>
        <w:ind w:left="720"/>
      </w:pPr>
      <w:r/>
      <w:hyperlink r:id="rId11">
        <w:r>
          <w:rPr>
            <w:color w:val="0000EE"/>
            <w:u w:val="single"/>
          </w:rPr>
          <w:t>https://time.com/6204026/bodies-bodies-bodies-review/</w:t>
        </w:r>
      </w:hyperlink>
      <w:r>
        <w:t xml:space="preserve"> - 'Bodies Bodies Bodies,' directed by Halina Reijn and written by Sarah DeLappe from a story by Kristen Roupenian, is an enjoyable, self-aware horror-comedy film. The story centers on a group of friends who gather at a remote mansion for a party during a hurricane, only for their night to take a disastrous turn. The film features clever commentary on contemporary issues and retains classic horror tropes, culminating in a satisfying and humorous ending. With standout performances and well-crafted humor, 'Bodies Bodies Bodies' offers a fresh take on the slasher genre and is best enjoyed with friends. (</w:t>
      </w:r>
      <w:hyperlink r:id="rId20">
        <w:r>
          <w:rPr>
            <w:color w:val="0000EE"/>
            <w:u w:val="single"/>
          </w:rPr>
          <w:t>time.com</w:t>
        </w:r>
      </w:hyperlink>
      <w:r>
        <w:t>)</w:t>
      </w:r>
      <w:r/>
    </w:p>
    <w:p>
      <w:pPr>
        <w:pStyle w:val="ListNumber"/>
        <w:spacing w:line="240" w:lineRule="auto"/>
        <w:ind w:left="720"/>
      </w:pPr>
      <w:r/>
      <w:hyperlink r:id="rId15">
        <w:r>
          <w:rPr>
            <w:color w:val="0000EE"/>
            <w:u w:val="single"/>
          </w:rPr>
          <w:t>https://www.marieclaire.com/culture/movies/best-horror-movies-2025/</w:t>
        </w:r>
      </w:hyperlink>
      <w:r>
        <w:t xml:space="preserve"> - The roundup of 2025's best horror films showcases the genre's creative peak, with a mix of fresh ideas, chilling sequels, and innovative auteur projects that gained significant attention without heavy promotion. Standouts include Steven Soderbergh’s 'Presence,' shot entirely from a ghost’s POV; Osgood Perkins’ Stephen King adaptation 'The Monkey,' and Mimi Cave’s psychological thriller 'Holland.' Films like 'Sinners' and 'Weapons' became breakout hits, while 'Bring Her Back' from the Philippou brothers cemented A24’s horror mastery. Sequels like 'The Black Phone 2,' 'M3GAN 2.0,' '28 Years Later,' and 'The Conjuring: Last Rites' returned franchises to the screen with new twists. Notable directorial debuts and indie successes like 'Shelby Oaks,' 'Bone Lake,' and 'Good Boy' underscored the genre’s depth and popularity. Movies such as 'Clown in a Cornfield' and 'Fear Street: Prom Queen' appealed to teen horror fans, while body horror films like 'Together' and folk horror like 'Rabbit Trap' pushed boundaries. Altogether, 2025 proved to be a landmark year for horror, with both mainstream hits and cult favorites redefining the genre. (</w:t>
      </w:r>
      <w:hyperlink r:id="rId21">
        <w:r>
          <w:rPr>
            <w:color w:val="0000EE"/>
            <w:u w:val="single"/>
          </w:rPr>
          <w:t>marieclaire.com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izmodo.com/10-more-queer-horror-movies-to-stream-for-pride-2000771616" TargetMode="External"/><Relationship Id="rId10" Type="http://schemas.openxmlformats.org/officeDocument/2006/relationships/hyperlink" Target="https://en.wikipedia.org/wiki/Bodies_Bodies_Bodies" TargetMode="External"/><Relationship Id="rId11" Type="http://schemas.openxmlformats.org/officeDocument/2006/relationships/hyperlink" Target="https://time.com/6204026/bodies-bodies-bodies-review/" TargetMode="External"/><Relationship Id="rId12" Type="http://schemas.openxmlformats.org/officeDocument/2006/relationships/hyperlink" Target="https://en.wikipedia.org/wiki/Clown_in_a_Cornfield_(film)" TargetMode="External"/><Relationship Id="rId13" Type="http://schemas.openxmlformats.org/officeDocument/2006/relationships/hyperlink" Target="https://www.thedailybeast.com/obsessed/clown-in-a-cornfield-killer-clowns-are-terrorizing-a-cornfield/" TargetMode="External"/><Relationship Id="rId14" Type="http://schemas.openxmlformats.org/officeDocument/2006/relationships/hyperlink" Target="https://www.imdb.com/title/tt23060698/" TargetMode="External"/><Relationship Id="rId15" Type="http://schemas.openxmlformats.org/officeDocument/2006/relationships/hyperlink" Target="https://www.marieclaire.com/culture/movies/best-horror-movies-2025/" TargetMode="External"/><Relationship Id="rId16" Type="http://schemas.openxmlformats.org/officeDocument/2006/relationships/hyperlink" Target="https://en.wikipedia.org/wiki/Bodies_Bodies_Bodies?utm_source=openai" TargetMode="External"/><Relationship Id="rId17" Type="http://schemas.openxmlformats.org/officeDocument/2006/relationships/hyperlink" Target="https://en.wikipedia.org/wiki/Clown_in_a_Cornfield_%28film%29?utm_source=openai" TargetMode="External"/><Relationship Id="rId18" Type="http://schemas.openxmlformats.org/officeDocument/2006/relationships/hyperlink" Target="https://www.imdb.com/title/tt23060698/?utm_source=openai" TargetMode="External"/><Relationship Id="rId19" Type="http://schemas.openxmlformats.org/officeDocument/2006/relationships/hyperlink" Target="https://www.thedailybeast.com/obsessed/clown-in-a-cornfield-killer-clowns-are-terrorizing-a-cornfield/?utm_source=openai" TargetMode="External"/><Relationship Id="rId20" Type="http://schemas.openxmlformats.org/officeDocument/2006/relationships/hyperlink" Target="https://time.com/6204026/bodies-bodies-bodies-review/?utm_source=openai" TargetMode="External"/><Relationship Id="rId21" Type="http://schemas.openxmlformats.org/officeDocument/2006/relationships/hyperlink" Target="https://www.marieclaire.com/culture/movies/best-horror-movies-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