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 Con 2026 Guide: What to See at Southern California’s Free Queer Comic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Spark curiosity: Q Con returns to West Hollywood this Saturday with a lively, free celebration of queer comics, creators, cosplay and community , who’s appearing, what panels to catch, and how to make the most of a day at Plummer Park.</w:t>
      </w:r>
      <w:r/>
    </w:p>
    <w:p>
      <w:r/>
      <w:r>
        <w:t>Essential Takeaways</w:t>
      </w:r>
      <w:r/>
      <w:r/>
    </w:p>
    <w:p>
      <w:pPr>
        <w:pStyle w:val="ListBullet"/>
        <w:spacing w:line="240" w:lineRule="auto"/>
        <w:ind w:left="720"/>
      </w:pPr>
      <w:r/>
      <w:r>
        <w:rPr>
          <w:b/>
        </w:rPr>
        <w:t>Free and open:</w:t>
      </w:r>
      <w:r>
        <w:t xml:space="preserve"> Admission to Q Con at Plummer Park is free, running 11am–6pm this Saturday.</w:t>
      </w:r>
      <w:r/>
    </w:p>
    <w:p>
      <w:pPr>
        <w:pStyle w:val="ListBullet"/>
        <w:spacing w:line="240" w:lineRule="auto"/>
        <w:ind w:left="720"/>
      </w:pPr>
      <w:r/>
      <w:r>
        <w:rPr>
          <w:b/>
        </w:rPr>
        <w:t>Strong guest list:</w:t>
      </w:r>
      <w:r>
        <w:t xml:space="preserve"> Creators and talent include Maia Kobabe, ND Stevenson, Marc Andreyko and Sarah Gailey , expect talks, signings and spotlight interviews.</w:t>
      </w:r>
      <w:r/>
    </w:p>
    <w:p>
      <w:pPr>
        <w:pStyle w:val="ListBullet"/>
        <w:spacing w:line="240" w:lineRule="auto"/>
        <w:ind w:left="720"/>
      </w:pPr>
      <w:r/>
      <w:r>
        <w:rPr>
          <w:b/>
        </w:rPr>
        <w:t>All-ages friendly:</w:t>
      </w:r>
      <w:r>
        <w:t xml:space="preserve"> Cosplay contest, portfolio reviews and family-friendly programming make it welcoming for teens and adults.</w:t>
      </w:r>
      <w:r/>
    </w:p>
    <w:p>
      <w:pPr>
        <w:pStyle w:val="ListBullet"/>
        <w:spacing w:line="240" w:lineRule="auto"/>
        <w:ind w:left="720"/>
      </w:pPr>
      <w:r/>
      <w:r>
        <w:rPr>
          <w:b/>
        </w:rPr>
        <w:t>Local partnership:</w:t>
      </w:r>
      <w:r>
        <w:t xml:space="preserve"> Prism Comics organises Q Con with West Hollywood’s support, highlighting queer storytelling across comics, TV and film.</w:t>
      </w:r>
      <w:r/>
    </w:p>
    <w:p>
      <w:pPr>
        <w:pStyle w:val="ListBullet"/>
        <w:spacing w:line="240" w:lineRule="auto"/>
        <w:ind w:left="720"/>
      </w:pPr>
      <w:r/>
      <w:r>
        <w:rPr>
          <w:b/>
        </w:rPr>
        <w:t>Practical vibe:</w:t>
      </w:r>
      <w:r>
        <w:t xml:space="preserve"> Outdoor park setting means bring water, sun protection and a tote for prints and swag.</w:t>
      </w:r>
      <w:r/>
      <w:r/>
    </w:p>
    <w:p>
      <w:pPr>
        <w:pStyle w:val="Heading2"/>
      </w:pPr>
      <w:r>
        <w:t>A bright, buzzy return to Plummer Park , what the day feels like</w:t>
      </w:r>
      <w:r/>
    </w:p>
    <w:p>
      <w:r/>
      <w:r>
        <w:t>Q Con lands in Plummer Park with the relaxed energy of a neighbourhood block party, only louder and more colourful, with cosplayers, creators and pop-up tables under the trees. Prism Comics, which runs the event, has built the show into Southern California’s biggest single-day celebration of LGBTQIA+ comics and pop culture. Expect a friendly, welcoming atmosphere where you can queue for a creator signing, watch a panel, and still have time for a leisurely browse of indie comics and zines. If you’re sensitive to crowds, early arrival is a sensible move , mornings are quieter and cooler.</w:t>
      </w:r>
      <w:r/>
    </w:p>
    <w:p>
      <w:pPr>
        <w:pStyle w:val="Heading2"/>
      </w:pPr>
      <w:r>
        <w:t>Who’s appearing and why it matters</w:t>
      </w:r>
      <w:r/>
    </w:p>
    <w:p>
      <w:r/>
      <w:r>
        <w:t>The lineup mixes established names with up-and-coming creators, so you’ll see spotlights and signings from Maia Kobabe and ND Stevenson alongside newer voices such as Nicole Goux and Lucky Srikumar. That blend matters because it showcases queer storytelling at all stages , memoirs, superhero work, genre fiction and indie projects. For fans it’s a chance to meet favourite writers and artists in an intimate setting, and for creators it’s a rare community-focused platform to get feedback and make connections.</w:t>
      </w:r>
      <w:r/>
    </w:p>
    <w:p>
      <w:pPr>
        <w:pStyle w:val="Heading2"/>
      </w:pPr>
      <w:r>
        <w:t>Panels, interviews and must-see programming</w:t>
      </w:r>
      <w:r/>
    </w:p>
    <w:p>
      <w:r/>
      <w:r>
        <w:t>Q Con’s panels cover a wide range: creator interviews, industry talks, and community-focused discussions about representation and craft. Spotlight interviews are a highlight , they’re conversational and often reveal process tips and personal stories you won’t find in press clips. There are also portfolio reviews for aspiring creators, which are practical and career-focused: bring printed pages and a compact portfolio, and be ready to take notes. If you’re planning panel-hopping, check the schedule and prioritise limited-seat events early.</w:t>
      </w:r>
      <w:r/>
    </w:p>
    <w:p>
      <w:pPr>
        <w:pStyle w:val="Heading2"/>
      </w:pPr>
      <w:r>
        <w:t>Cosplay, contests and family-friendly stuff</w:t>
      </w:r>
      <w:r/>
    </w:p>
    <w:p>
      <w:r/>
      <w:r>
        <w:t>Cosplay is a big part of the day: costumes range from subtle character nods to full-on theatrical outfits, and the all-ages costume contest invites everyone to join in. Parents will appreciate the family-friendly programming that keeps teens engaged while still offering adult-oriented panels. Practical tip: the park is outdoor, so wear comfortable shoes and layer for shade and sun. A lightweight folding chair or picnic blanket makes waiting between events far more pleasant.</w:t>
      </w:r>
      <w:r/>
    </w:p>
    <w:p>
      <w:pPr>
        <w:pStyle w:val="Heading2"/>
      </w:pPr>
      <w:r>
        <w:t>How to plan your visit , timing, transport and what to bring</w:t>
      </w:r>
      <w:r/>
    </w:p>
    <w:p>
      <w:r/>
      <w:r>
        <w:t>Q Con is held at Plummer Park in West Hollywood, easily reachable by car or public transport; West Hollywood’s event listings and the convention’s Eventbrite page have exact directions and parking tips. Because it’s free, popular signings can build lines quickly , pick a few must-do creators and arrive before their scheduled appearances. Bring cash for smaller vendors, a reusable water bottle, and a tote for prints and commissions. If you need accessibility accommodations, check the organiser’s site or West Hollywood event page in advance.</w:t>
      </w:r>
      <w:r/>
    </w:p>
    <w:p>
      <w:r/>
      <w:r>
        <w:t>Closing line It’s a compact, community-first day that does a lot with a little , show up, say hello to a creator, and leave with something that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9">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3">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https://sdccblog.com/2026/06/q-con-announces-panels-and-additional-talent-celebrating-queer-comics-pop-culture-for-2026/</w:t>
        </w:r>
      </w:hyperlink>
      <w:r>
        <w:t xml:space="preserve"> - Please view link - unable to able to access data</w:t>
      </w:r>
      <w:r/>
    </w:p>
    <w:p>
      <w:pPr>
        <w:pStyle w:val="ListNumber"/>
        <w:spacing w:line="240" w:lineRule="auto"/>
        <w:ind w:left="720"/>
      </w:pPr>
      <w:r/>
      <w:hyperlink r:id="rId10">
        <w:r>
          <w:rPr>
            <w:color w:val="0000EE"/>
            <w:u w:val="single"/>
          </w:rPr>
          <w:t>https://qconprism.org/</w:t>
        </w:r>
      </w:hyperlink>
      <w:r>
        <w:t xml:space="preserve"> - Q Con is Southern California's only LGBTQIA+ comic convention, celebrating queer representation in comics and pop culture. Hosted by Prism Comics, the event is free and family-friendly, featuring over 100 creators, panels, cosplay, and portfolio reviews. It takes place on Saturday, June 20, 2026, from 11am to 6pm at Fiesta Hall in Plummer Park, West Hollywood. Attendees can meet creators, get autographs, browse exhibitors, and participate in various activities. Admission is free, with advance registration recommended for faster entry.</w:t>
      </w:r>
      <w:r/>
    </w:p>
    <w:p>
      <w:pPr>
        <w:pStyle w:val="ListNumber"/>
        <w:spacing w:line="240" w:lineRule="auto"/>
        <w:ind w:left="720"/>
      </w:pPr>
      <w:r/>
      <w:hyperlink r:id="rId13">
        <w:r>
          <w:rPr>
            <w:color w:val="0000EE"/>
            <w:u w:val="single"/>
          </w:rPr>
          <w:t>https://www.eventbrite.com/e/q-con-2026-southern-californias-only-lgbtqia-comic-convention-tickets-1980431535033</w:t>
        </w:r>
      </w:hyperlink>
      <w:r>
        <w:t xml:space="preserve"> - Eventbrite provides details for Q Con 2026, Southern California's only LGBTQIA+ comic convention, scheduled for Saturday, June 20, 2026, from 11am to 6pm at Fiesta Hall in Plummer Park, West Hollywood. The event is free and family-friendly, featuring over 100 creators, panels, cosplay, and portfolio reviews. Attendees can meet creators, get autographs, browse exhibitors, and participate in various activities. Admission is free, with advance registration recommended for faster entry. The event is produced by Prism Comics, a nonprofit championing LGBTQIA+ diversity in comics and pop media.</w:t>
      </w:r>
      <w:r/>
    </w:p>
    <w:p>
      <w:pPr>
        <w:pStyle w:val="ListNumber"/>
        <w:spacing w:line="240" w:lineRule="auto"/>
        <w:ind w:left="720"/>
      </w:pPr>
      <w:r/>
      <w:hyperlink r:id="rId14">
        <w:r>
          <w:rPr>
            <w:color w:val="0000EE"/>
            <w:u w:val="single"/>
          </w:rPr>
          <w:t>https://www.weho.org/Home/Components/Calendar/Event/31879/1106?backlist=%2Fcommunity%2Farts-and-culture</w:t>
        </w:r>
      </w:hyperlink>
      <w:r>
        <w:t xml:space="preserve"> - The City of West Hollywood's official calendar lists Q Con 2026, a celebration of LGBTQIA+ comic books, graphic novels, and cosplay pride. The event is free and family-friendly, featuring over 100 LGBTQIA+ comics creators, artists, and cosplayers, a costume contest, panel presentations, and portfolio reviews for aspiring comics creators. It takes place on Saturday, June 20, 2026, from 11am to 6pm at Fiesta Hall in Plummer Park, West Hollywood. For more information and free tickets, visit qconprism.org.</w:t>
      </w:r>
      <w:r/>
    </w:p>
    <w:p>
      <w:pPr>
        <w:pStyle w:val="ListNumber"/>
        <w:spacing w:line="240" w:lineRule="auto"/>
        <w:ind w:left="720"/>
      </w:pPr>
      <w:r/>
      <w:hyperlink r:id="rId12">
        <w:r>
          <w:rPr>
            <w:color w:val="0000EE"/>
            <w:u w:val="single"/>
          </w:rPr>
          <w:t>https://www.comicsbeat.com/q-con-2026-the-5th-annual-queer-comics-convention-is-coming-this-june/</w:t>
        </w:r>
      </w:hyperlink>
      <w:r>
        <w:t xml:space="preserve"> - The Comics Beat announces Q Con 2026, the fifth annual queer comics convention, set for June 20, 2026, from 11am to 6pm at Fiesta Hall in Plummer Park, West Hollywood. The event is free and family-friendly, featuring over 100 creators and cosplayers. Special guests include Richard Fairgray, Maia Kobabe, Lee Knox Ostertag, Joe Phillips, ND Stevenson, and Jen Wang. Attendees can enjoy comics creators, panels, cosplay, and a costume contest. The event is presented by Prism Comics and Black Phoenix Alchemy Lab.</w:t>
      </w:r>
      <w:r/>
    </w:p>
    <w:p>
      <w:pPr>
        <w:pStyle w:val="ListNumber"/>
        <w:spacing w:line="240" w:lineRule="auto"/>
        <w:ind w:left="720"/>
      </w:pPr>
      <w:r/>
      <w:hyperlink r:id="rId11">
        <w:r>
          <w:rPr>
            <w:color w:val="0000EE"/>
            <w:u w:val="single"/>
          </w:rPr>
          <w:t>https://wehoonline.com/q-con-west-hollywood-2026/</w:t>
        </w:r>
      </w:hyperlink>
      <w:r>
        <w:t xml:space="preserve"> - WEHOonline reports on Q Con 2026, returning to West Hollywood on June 20 for its fifth year as Southern California's only LGBTQIA+ comic-con. Hosted by Prism Comics, the event runs from 11am to 6pm at Fiesta Hall in Plummer Park, 7377 Santa Monica Blvd. The free, family-friendly event features comics creators, panels, autographs, cosplay, and the all-ages costume contest. New for 2026 are portfolio reviews conducted by comic professionals for aspiring creators. Special guests include Richard Fairgray, Maia Kobabe, Lee Knox Ostertag, Joe Phillips, ND Stevenson, and Jen Wang.</w:t>
      </w:r>
      <w:r/>
    </w:p>
    <w:p>
      <w:pPr>
        <w:pStyle w:val="ListNumber"/>
        <w:spacing w:line="240" w:lineRule="auto"/>
        <w:ind w:left="720"/>
      </w:pPr>
      <w:r/>
      <w:hyperlink r:id="rId9">
        <w:r>
          <w:rPr>
            <w:color w:val="0000EE"/>
            <w:u w:val="single"/>
          </w:rPr>
          <w:t>https://sdccblog.com/2026/06/q-con-announces-panels-and-additional-talent-celebrating-queer-comics-pop-culture-for-2026/</w:t>
        </w:r>
      </w:hyperlink>
      <w:r>
        <w:t xml:space="preserve"> - The San Diego Comic-Con Unofficial Blog announces Q Con 2026, a celebration of queer stories, creators, and fandoms, returning on Saturday, June 20, 2026, from 11am to 6pm at Plummer Park in West Hollywood. Hosted by Prism Comics, the free event features comics, cosplay, panels, and community. Special guests include Marc Andreyko, Nicole Georges, Tini Howard, Nicole Goux, Meghan Fitzmartin, John Ottman, and Sarah Gailey. Spotlight interviews feature Maia Kobabe, Lucky Srikumar, Jen Wang, ND Stevenson, Lee Knox Ostertag, Richard Fairgray, and Joe Phillips. Panel highlights include 'Transgender and Nonbinary Creators Stay Proud' and 'Queer Eye on Star Trek'.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dccblog.com/2026/06/q-con-announces-panels-and-additional-talent-celebrating-queer-comics-pop-culture-for-2026/" TargetMode="External"/><Relationship Id="rId10" Type="http://schemas.openxmlformats.org/officeDocument/2006/relationships/hyperlink" Target="https://qconprism.org/" TargetMode="External"/><Relationship Id="rId11" Type="http://schemas.openxmlformats.org/officeDocument/2006/relationships/hyperlink" Target="https://wehoonline.com/q-con-west-hollywood-2026/" TargetMode="External"/><Relationship Id="rId12" Type="http://schemas.openxmlformats.org/officeDocument/2006/relationships/hyperlink" Target="https://www.comicsbeat.com/q-con-2026-the-5th-annual-queer-comics-convention-is-coming-this-june/" TargetMode="External"/><Relationship Id="rId13" Type="http://schemas.openxmlformats.org/officeDocument/2006/relationships/hyperlink" Target="https://www.eventbrite.com/e/q-con-2026-southern-californias-only-lgbtqia-comic-convention-tickets-1980431535033" TargetMode="External"/><Relationship Id="rId14" Type="http://schemas.openxmlformats.org/officeDocument/2006/relationships/hyperlink" Target="https://www.weho.org/Home/Components/Calendar/Event/31879/1106?backlist=%2Fcommunity%2Farts-and-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