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Picks: Why Once A Year On Blackpool Sands Belongs On Your Watchlist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are rediscovering quiet queer dramas this Pride Month, and Once A Year On Blackpool Sands is a perfect example of why. Dekkoo’s Pride Picks highlights this tender British film about two miners in 1953 Blackpool , a reminder of courage, community and why historical LGBTQ+ stories still matter.</w:t>
      </w:r>
      <w:r/>
    </w:p>
    <w:p>
      <w:r/>
      <w:r>
        <w:t>Essential Takeaways</w:t>
      </w:r>
      <w:r/>
      <w:r/>
    </w:p>
    <w:p>
      <w:pPr>
        <w:pStyle w:val="ListBullet"/>
        <w:spacing w:line="240" w:lineRule="auto"/>
        <w:ind w:left="720"/>
      </w:pPr>
      <w:r/>
      <w:r>
        <w:rPr>
          <w:b/>
        </w:rPr>
        <w:t>Period detail:</w:t>
      </w:r>
      <w:r>
        <w:t xml:space="preserve"> The film is set in 1953 Blackpool and captures a working-class, post-war atmosphere with a gentle, lived-in feel. </w:t>
      </w:r>
      <w:r/>
    </w:p>
    <w:p>
      <w:pPr>
        <w:pStyle w:val="ListBullet"/>
        <w:spacing w:line="240" w:lineRule="auto"/>
        <w:ind w:left="720"/>
      </w:pPr>
      <w:r/>
      <w:r>
        <w:rPr>
          <w:b/>
        </w:rPr>
        <w:t>True story roots:</w:t>
      </w:r>
      <w:r>
        <w:t xml:space="preserve"> Inspired by the real lives of Eddy Corkhill and Tommy Price, it foregrounds authenticity and small acts of bravery. </w:t>
      </w:r>
      <w:r/>
    </w:p>
    <w:p>
      <w:pPr>
        <w:pStyle w:val="ListBullet"/>
        <w:spacing w:line="240" w:lineRule="auto"/>
        <w:ind w:left="720"/>
      </w:pPr>
      <w:r/>
      <w:r>
        <w:rPr>
          <w:b/>
        </w:rPr>
        <w:t>Emotional tone:</w:t>
      </w:r>
      <w:r>
        <w:t xml:space="preserve"> Quiet, restrained performances give the romance emotional weight without melodrama. </w:t>
      </w:r>
      <w:r/>
    </w:p>
    <w:p>
      <w:pPr>
        <w:pStyle w:val="ListBullet"/>
        <w:spacing w:line="240" w:lineRule="auto"/>
        <w:ind w:left="720"/>
      </w:pPr>
      <w:r/>
      <w:r>
        <w:rPr>
          <w:b/>
        </w:rPr>
        <w:t>Accessibility:</w:t>
      </w:r>
      <w:r>
        <w:t xml:space="preserve"> Available on streaming platforms and included in Dekkoo’s Pride Picks collection for Pride Month viewing. </w:t>
      </w:r>
      <w:r/>
    </w:p>
    <w:p>
      <w:pPr>
        <w:pStyle w:val="ListBullet"/>
        <w:spacing w:line="240" w:lineRule="auto"/>
        <w:ind w:left="720"/>
      </w:pPr>
      <w:r/>
      <w:r>
        <w:rPr>
          <w:b/>
        </w:rPr>
        <w:t>Themes that land:</w:t>
      </w:r>
      <w:r>
        <w:t xml:space="preserve"> Explores identity, masculinity and community in ways that still resonate today.</w:t>
      </w:r>
      <w:r/>
      <w:r/>
    </w:p>
    <w:p>
      <w:pPr>
        <w:pStyle w:val="Heading2"/>
      </w:pPr>
      <w:r>
        <w:t>Why this understated drama feels urgent again</w:t>
      </w:r>
      <w:r/>
    </w:p>
    <w:p>
      <w:r/>
      <w:r>
        <w:t>Start with the image of two miners on a seaside holiday finding a rare slice of freedom , it’s quietly powerful. The film’s strength is its restraint; it doesn’t shout, it shows, and that makes the moments of tenderness land harder. According to listings on streaming guides and festival pages, the film has circulated in indie circuits and specialised services, which explains its hidden-gem reputation. If you like your queer cinema with subtlety and texture, this is one to watch.</w:t>
      </w:r>
      <w:r/>
    </w:p>
    <w:p>
      <w:pPr>
        <w:pStyle w:val="Heading2"/>
      </w:pPr>
      <w:r>
        <w:t>A snapshot of working-class queer life in the 1950s</w:t>
      </w:r>
      <w:r/>
    </w:p>
    <w:p>
      <w:r/>
      <w:r>
        <w:t>The story is rooted in post-war Britain where social life and labour shaped identity as much as law did. The miners’ annual trip to Blackpool becomes a ritual of safety and joy against a backdrop where homosexuality was criminalised. Background coverage from festival entries and film write-ups notes the care taken to represent that working-class world authentically. When you watch, look for the small domestic details , the clothes, the seaside sounds , they do a lot of the storytelling.</w:t>
      </w:r>
      <w:r/>
    </w:p>
    <w:p>
      <w:pPr>
        <w:pStyle w:val="Heading2"/>
      </w:pPr>
      <w:r>
        <w:t>How true-life inspiration changes the tone</w:t>
      </w:r>
      <w:r/>
    </w:p>
    <w:p>
      <w:r/>
      <w:r>
        <w:t>Knowing the film is inspired by Eddy Corkhill and Tommy Price gives ordinary scenes extra weight. That biographical angle makes the characters’ quiet bravery feel like historical testimony rather than mere melodrama. Film festival materials and production notes underline that authenticity, and it shows in the performances: the relationship feels earned. For viewers, that means the movie reads as both a love story and a piece of recovered history.</w:t>
      </w:r>
      <w:r/>
    </w:p>
    <w:p>
      <w:pPr>
        <w:pStyle w:val="Heading2"/>
      </w:pPr>
      <w:r>
        <w:t>Where to stream and why Dekkoo is featuring it now</w:t>
      </w:r>
      <w:r/>
    </w:p>
    <w:p>
      <w:r/>
      <w:r>
        <w:t>Dekkoo has spotlighted the film as part of its Pride Picks, and you’ll also find references to the title across streaming indexes and festival listings. That availability across niche platforms helps small but important films find an audience during Pride, when viewers are hunting for stories beyond the mainstream. If you’re curating a Pride watchlist, slot this one next to louder, celebratory titles for a balanced viewing experience.</w:t>
      </w:r>
      <w:r/>
    </w:p>
    <w:p>
      <w:pPr>
        <w:pStyle w:val="Heading2"/>
      </w:pPr>
      <w:r>
        <w:t>Choosing this film for your Pride viewing , practical tips</w:t>
      </w:r>
      <w:r/>
    </w:p>
    <w:p>
      <w:r/>
      <w:r>
        <w:t>Watch it with someone who appreciates character-led drama, or enjoy it solo when you want something reflective. The pacing rewards patience: don’t expect flash edits or big set-pieces. If you’re new to historical queer cinema, pair it with a documentary or a discussion piece afterwards to unpack the legal and social context of 1950s Britain. Subtitles or a quiet room help; the film speaks softly and you’ll want to catch every nuance.</w:t>
      </w:r>
      <w:r/>
    </w:p>
    <w:p>
      <w:r/>
      <w:r>
        <w:t>It's a small, steady film that makes big emotional returns , the kind of Pride pick that lingers.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https://dekkoo.blog/2026/06/16/pride-picks-why-once-a-year-on-blackpool-sands-deserves-a-place-on-your-watchlist/</w:t>
        </w:r>
      </w:hyperlink>
      <w:r>
        <w:t xml:space="preserve"> - Please view link - unable to able to access data</w:t>
      </w:r>
      <w:r/>
    </w:p>
    <w:p>
      <w:pPr>
        <w:pStyle w:val="ListNumber"/>
        <w:spacing w:line="240" w:lineRule="auto"/>
        <w:ind w:left="720"/>
      </w:pPr>
      <w:r/>
      <w:hyperlink r:id="rId10">
        <w:r>
          <w:rPr>
            <w:color w:val="0000EE"/>
            <w:u w:val="single"/>
          </w:rPr>
          <w:t>https://www.justwatch.com/us/movie/once-a-year-on-blackpool-sands</w:t>
        </w:r>
      </w:hyperlink>
      <w:r>
        <w:t xml:space="preserve"> - 'Once a Year on Blackpool Sands' is a 2021 British drama directed by Karlton Parris, set in 1953 Blackpool. The film follows two young gay Yorkshire miners, Eddy and Tommy, who, during their annual holiday, meet transvestite James Elbridge. Together, they summon the courage to undertake the fabled walk from pier to pier. The movie is available for streaming on platforms like Plex Player and Fawesome, and can be rented or purchased on Amazon Video, Apple TV Store, and Fandango At Home. (</w:t>
      </w:r>
      <w:hyperlink r:id="rId16">
        <w:r>
          <w:rPr>
            <w:color w:val="0000EE"/>
            <w:u w:val="single"/>
          </w:rPr>
          <w:t>justwatch.com</w:t>
        </w:r>
      </w:hyperlink>
      <w:r>
        <w:t>)</w:t>
      </w:r>
      <w:r/>
    </w:p>
    <w:p>
      <w:pPr>
        <w:pStyle w:val="ListNumber"/>
        <w:spacing w:line="240" w:lineRule="auto"/>
        <w:ind w:left="720"/>
      </w:pPr>
      <w:r/>
      <w:hyperlink r:id="rId13">
        <w:r>
          <w:rPr>
            <w:color w:val="0000EE"/>
            <w:u w:val="single"/>
          </w:rPr>
          <w:t>https://filmsandfestivals.britishcouncil.org/projects/once-a-year-on-blackpool-sands</w:t>
        </w:r>
      </w:hyperlink>
      <w:r>
        <w:t xml:space="preserve"> - 'Once a Year on Blackpool Sands' is a 2020 British feature film directed by Karlton Parris. The film is a gritty Northern LGBTQ comedy-drama set in Blackpool in 1953, following two young gay Yorkshire miners, Eddy and Tommy, who meet transvestite James Elbridge during their annual holiday. The film has a runtime of 90 minutes and is produced by Baby Dog Films Ltd. (</w:t>
      </w:r>
      <w:hyperlink r:id="rId17">
        <w:r>
          <w:rPr>
            <w:color w:val="0000EE"/>
            <w:u w:val="single"/>
          </w:rPr>
          <w:t>filmsandfestivals.britishcouncil.org</w:t>
        </w:r>
      </w:hyperlink>
      <w:r>
        <w:t>)</w:t>
      </w:r>
      <w:r/>
    </w:p>
    <w:p>
      <w:pPr>
        <w:pStyle w:val="ListNumber"/>
        <w:spacing w:line="240" w:lineRule="auto"/>
        <w:ind w:left="720"/>
      </w:pPr>
      <w:r/>
      <w:hyperlink r:id="rId11">
        <w:r>
          <w:rPr>
            <w:color w:val="0000EE"/>
            <w:u w:val="single"/>
          </w:rPr>
          <w:t>https://watch.plex.tv/movie/once-a-year-on-blackpool-sands</w:t>
        </w:r>
      </w:hyperlink>
      <w:r>
        <w:t xml:space="preserve"> - 'Once a Year on Blackpool Sands' is a 2021 British drama directed by Karlton Parris. The film is a gritty Northern LGBTQ comedy-drama set in Blackpool in 1953, following two young gay Yorkshire miners, Eddy and Tommy, who meet transvestite James Elbridge during their annual holiday. The movie is available for streaming on Plex. (</w:t>
      </w:r>
      <w:hyperlink r:id="rId18">
        <w:r>
          <w:rPr>
            <w:color w:val="0000EE"/>
            <w:u w:val="single"/>
          </w:rPr>
          <w:t>watch.plex.tv</w:t>
        </w:r>
      </w:hyperlink>
      <w:r>
        <w:t>)</w:t>
      </w:r>
      <w:r/>
    </w:p>
    <w:p>
      <w:pPr>
        <w:pStyle w:val="ListNumber"/>
        <w:spacing w:line="240" w:lineRule="auto"/>
        <w:ind w:left="720"/>
      </w:pPr>
      <w:r/>
      <w:hyperlink r:id="rId12">
        <w:r>
          <w:rPr>
            <w:color w:val="0000EE"/>
            <w:u w:val="single"/>
          </w:rPr>
          <w:t>https://cineramafilm.com/2022/04/23/once-a-year-on-blackpool-sands/</w:t>
        </w:r>
      </w:hyperlink>
      <w:r>
        <w:t xml:space="preserve"> - 'Once a Year on Blackpool Sands' is a 2022 film directed by Karlton Parris, set in 1953 Blackpool. The film follows two young gay Yorkshire miners, Eddy and Tommy, who meet transvestite James Elbridge during their annual holiday. The film has been reviewed by Neil Baker, who notes that while the film achieves some of its goals, it doesn't fully explore themes of oppression, masculinity, freedom, and defiance in Eddy and Tommy's journey. The film is awaiting a UK release date. (</w:t>
      </w:r>
      <w:hyperlink r:id="rId19">
        <w:r>
          <w:rPr>
            <w:color w:val="0000EE"/>
            <w:u w:val="single"/>
          </w:rPr>
          <w:t>cineramafilm.com</w:t>
        </w:r>
      </w:hyperlink>
      <w:r>
        <w:t>)</w:t>
      </w:r>
      <w:r/>
    </w:p>
    <w:p>
      <w:pPr>
        <w:pStyle w:val="ListNumber"/>
        <w:spacing w:line="240" w:lineRule="auto"/>
        <w:ind w:left="720"/>
      </w:pPr>
      <w:r/>
      <w:hyperlink r:id="rId15">
        <w:r>
          <w:rPr>
            <w:color w:val="0000EE"/>
            <w:u w:val="single"/>
          </w:rPr>
          <w:t>https://www.tvguide.com/movies/once-a-year-on-blackpool-sands/cast/2060071396/</w:t>
        </w:r>
      </w:hyperlink>
      <w:r>
        <w:t xml:space="preserve"> - 'Once a Year on Blackpool Sands' is a 2021 British drama directed by Karlton Parris. The film is a gritty Northern LGBTQ comedy-drama set in Blackpool in 1953, following two young gay Yorkshire miners, Eddy and Tommy, who meet transvestite James Elbridge during their annual holiday. The full cast and crew details are available on TV Guide. (</w:t>
      </w:r>
      <w:hyperlink r:id="rId20">
        <w:r>
          <w:rPr>
            <w:color w:val="0000EE"/>
            <w:u w:val="single"/>
          </w:rPr>
          <w:t>tvguide.com</w:t>
        </w:r>
      </w:hyperlink>
      <w:r>
        <w:t>)</w:t>
      </w:r>
      <w:r/>
    </w:p>
    <w:p>
      <w:pPr>
        <w:pStyle w:val="ListNumber"/>
        <w:spacing w:line="240" w:lineRule="auto"/>
        <w:ind w:left="720"/>
      </w:pPr>
      <w:r/>
      <w:hyperlink r:id="rId14">
        <w:r>
          <w:rPr>
            <w:color w:val="0000EE"/>
            <w:u w:val="single"/>
          </w:rPr>
          <w:t>https://www.babydogfilms.com/feature-once-a-year-on-blackpool-sands</w:t>
        </w:r>
      </w:hyperlink>
      <w:r>
        <w:t xml:space="preserve"> - 'Once a Year on Blackpool Sands' is a 2020 British drama directed by Karlton Parris. The film is a gritty Northern LGBTQ comedy-drama set in Blackpool in 1953, following two young gay Yorkshire miners, Eddy and Tommy, who meet transvestite James Elbridge during their annual holiday. The film is produced by Baby Dog Films Ltd and is available for streaming on platforms like Apple TV and Amazon Prime. (</w:t>
      </w:r>
      <w:hyperlink r:id="rId21">
        <w:r>
          <w:rPr>
            <w:color w:val="0000EE"/>
            <w:u w:val="single"/>
          </w:rPr>
          <w:t>babydogfilms.com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kkoo.blog/2026/06/16/pride-picks-why-once-a-year-on-blackpool-sands-deserves-a-place-on-your-watchlist/" TargetMode="External"/><Relationship Id="rId10" Type="http://schemas.openxmlformats.org/officeDocument/2006/relationships/hyperlink" Target="https://www.justwatch.com/us/movie/once-a-year-on-blackpool-sands" TargetMode="External"/><Relationship Id="rId11" Type="http://schemas.openxmlformats.org/officeDocument/2006/relationships/hyperlink" Target="https://watch.plex.tv/movie/once-a-year-on-blackpool-sands" TargetMode="External"/><Relationship Id="rId12" Type="http://schemas.openxmlformats.org/officeDocument/2006/relationships/hyperlink" Target="https://cineramafilm.com/2022/04/23/once-a-year-on-blackpool-sands/" TargetMode="External"/><Relationship Id="rId13" Type="http://schemas.openxmlformats.org/officeDocument/2006/relationships/hyperlink" Target="https://filmsandfestivals.britishcouncil.org/projects/once-a-year-on-blackpool-sands" TargetMode="External"/><Relationship Id="rId14" Type="http://schemas.openxmlformats.org/officeDocument/2006/relationships/hyperlink" Target="https://www.babydogfilms.com/feature-once-a-year-on-blackpool-sands" TargetMode="External"/><Relationship Id="rId15" Type="http://schemas.openxmlformats.org/officeDocument/2006/relationships/hyperlink" Target="https://www.tvguide.com/movies/once-a-year-on-blackpool-sands/cast/2060071396/" TargetMode="External"/><Relationship Id="rId16" Type="http://schemas.openxmlformats.org/officeDocument/2006/relationships/hyperlink" Target="https://www.justwatch.com/us/movie/once-a-year-on-blackpool-sands?utm_source=openai" TargetMode="External"/><Relationship Id="rId17" Type="http://schemas.openxmlformats.org/officeDocument/2006/relationships/hyperlink" Target="https://filmsandfestivals.britishcouncil.org/projects/once-a-year-on-blackpool-sands?utm_source=openai" TargetMode="External"/><Relationship Id="rId18" Type="http://schemas.openxmlformats.org/officeDocument/2006/relationships/hyperlink" Target="https://watch.plex.tv/movie/once-a-year-on-blackpool-sands?utm_source=openai" TargetMode="External"/><Relationship Id="rId19" Type="http://schemas.openxmlformats.org/officeDocument/2006/relationships/hyperlink" Target="https://cineramafilm.com/2022/04/23/once-a-year-on-blackpool-sands/?utm_source=openai" TargetMode="External"/><Relationship Id="rId20" Type="http://schemas.openxmlformats.org/officeDocument/2006/relationships/hyperlink" Target="https://www.tvguide.com/movies/once-a-year-on-blackpool-sands/cast/2060071396/?utm_source=openai" TargetMode="External"/><Relationship Id="rId21" Type="http://schemas.openxmlformats.org/officeDocument/2006/relationships/hyperlink" Target="https://www.babydogfilms.com/feature-once-a-year-on-blackpool-san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