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Music Picks Right Now: New Queer Anthems and Tour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listeners are turning up the volume for Pride season , queer artists, comeback legends and fresh faces are dropping music and hitting the road, and it matters because these songs double as party starters and cultural statements. Here’s a lively roundup of what to stream, see live, and why each pick earns a place on your Pride playlist.</w:t>
      </w:r>
      <w:r/>
    </w:p>
    <w:p>
      <w:r/>
      <w:r>
        <w:t>Essential Takeaways</w:t>
      </w:r>
      <w:r/>
      <w:r/>
    </w:p>
    <w:p>
      <w:pPr>
        <w:pStyle w:val="ListBullet"/>
        <w:spacing w:line="240" w:lineRule="auto"/>
        <w:ind w:left="720"/>
      </w:pPr>
      <w:r/>
      <w:r>
        <w:rPr>
          <w:b/>
        </w:rPr>
        <w:t>Standout live energy:</w:t>
      </w:r>
      <w:r>
        <w:t xml:space="preserve"> Doug Locke’s country‑flavoured live take on a Bee Gees classic brings a stomping, danceable groove and a proud queer cowboy vibe.</w:t>
      </w:r>
      <w:r/>
    </w:p>
    <w:p>
      <w:pPr>
        <w:pStyle w:val="ListBullet"/>
        <w:spacing w:line="240" w:lineRule="auto"/>
        <w:ind w:left="720"/>
      </w:pPr>
      <w:r/>
      <w:r>
        <w:rPr>
          <w:b/>
        </w:rPr>
        <w:t>Must‑see performance:</w:t>
      </w:r>
      <w:r>
        <w:t xml:space="preserve"> Haute and Freddy’s theatrical shows pair maximal visuals with pop hooks , expect flashy production and anthemic choruses.</w:t>
      </w:r>
      <w:r/>
    </w:p>
    <w:p>
      <w:pPr>
        <w:pStyle w:val="ListBullet"/>
        <w:spacing w:line="240" w:lineRule="auto"/>
        <w:ind w:left="720"/>
      </w:pPr>
      <w:r/>
      <w:r>
        <w:rPr>
          <w:b/>
        </w:rPr>
        <w:t>Fresh, textured sound:</w:t>
      </w:r>
      <w:r>
        <w:t xml:space="preserve"> Zoon’s dream‑pop single offers shoegaze warmth and an inviting, mellow groove.</w:t>
      </w:r>
      <w:r/>
    </w:p>
    <w:p>
      <w:pPr>
        <w:pStyle w:val="ListBullet"/>
        <w:spacing w:line="240" w:lineRule="auto"/>
        <w:ind w:left="720"/>
      </w:pPr>
      <w:r/>
      <w:r>
        <w:rPr>
          <w:b/>
        </w:rPr>
        <w:t>Drag power duet:</w:t>
      </w:r>
      <w:r>
        <w:t xml:space="preserve"> Ginger Minj teams with Jujubee on a playful, showtune‑styled cover that’s big on camp and personality.</w:t>
      </w:r>
      <w:r/>
    </w:p>
    <w:p>
      <w:pPr>
        <w:pStyle w:val="ListBullet"/>
        <w:spacing w:line="240" w:lineRule="auto"/>
        <w:ind w:left="720"/>
      </w:pPr>
      <w:r/>
      <w:r>
        <w:rPr>
          <w:b/>
        </w:rPr>
        <w:t>Legacy synthpop:</w:t>
      </w:r>
      <w:r>
        <w:t xml:space="preserve"> Soft Cell’s new title track is a bittersweet, dancefloor‑ready reminder of Marc Almond’s enduring charm.</w:t>
      </w:r>
      <w:r/>
      <w:r/>
    </w:p>
    <w:p>
      <w:pPr>
        <w:pStyle w:val="Heading2"/>
      </w:pPr>
      <w:r>
        <w:t>Live and loud: Doug Locke’s “Black Travolta” gets country cool</w:t>
      </w:r>
      <w:r/>
    </w:p>
    <w:p>
      <w:r/>
      <w:r>
        <w:t>Doug Locke’s live rendition of “Black Travolta” takes a familiar disco vibe and gives it a cowboy swagger you can stomp to. There’s a pleasantly gritty, sweaty club feeling to his performances that makes the track feel immediate and fun.</w:t>
      </w:r>
      <w:r/>
    </w:p>
    <w:p>
      <w:r/>
      <w:r>
        <w:t>This version leans into Western imagery and queer cowboy identity , Locke has spoken about feeling seen after attending Beyonce’s Cowboy Carter shows , and that openness gives the song extra resonance. If you like your Pride music equal parts twang and disco, this one bridges both worlds.</w:t>
      </w:r>
      <w:r/>
    </w:p>
    <w:p>
      <w:r/>
      <w:r>
        <w:t>If you’re choosing a live set to catch, look for stage energy and audience connection. Locke’s shows sell themselves on charisma, so aim for a room where you can dance and sing along.</w:t>
      </w:r>
      <w:r/>
    </w:p>
    <w:p>
      <w:pPr>
        <w:pStyle w:val="Heading2"/>
      </w:pPr>
      <w:r>
        <w:t>Haute and Freddy: theatrical pop that’s built for the stage</w:t>
      </w:r>
      <w:r/>
    </w:p>
    <w:p>
      <w:r/>
      <w:r>
        <w:t>Haute and Freddy are built to overwhelm, in the best way. Their single “Dance The Pain Away” pairs maximalist visuals with a cathartic hook designed for communal release: when things hurt, you move until they don’t.</w:t>
      </w:r>
      <w:r/>
    </w:p>
    <w:p>
      <w:r/>
      <w:r>
        <w:t>Critics and fans alike compare the group to big theatrical pop names for a reason , the production values are glossy and the live show is reportedly next‑level. If you’re planning a Pride night out, this is the act to see for spectacle and euphoric singalongs.</w:t>
      </w:r>
      <w:r/>
    </w:p>
    <w:p>
      <w:r/>
      <w:r>
        <w:t>Practical tip: buy tickets early. Their current tour is drawing crowds, and the live experience reportedly adds layers the video only hints at.</w:t>
      </w:r>
      <w:r/>
    </w:p>
    <w:p>
      <w:pPr>
        <w:pStyle w:val="Heading2"/>
      </w:pPr>
      <w:r>
        <w:t>Zoon’s “Omni II”: dream pop with a grounded heart</w:t>
      </w:r>
      <w:r/>
    </w:p>
    <w:p>
      <w:r/>
      <w:r>
        <w:t>ZOON (Gideon?) brings a softer, more introspective entry to the Pride playlist with “Omni II.” The track’s dream‑pop textures and shoegaze shimmer make it an excellent late‑night listen when you want something warm rather than bombastic.</w:t>
      </w:r>
      <w:r/>
    </w:p>
    <w:p>
      <w:r/>
      <w:r>
        <w:t>As an Indigenous queer artist, Zoon also brings important representation; the single teases an album called Happy Thought School due later this month. For playlists, slot “Omni II” between upbeat anthems to give the set some emotional room to breathe.</w:t>
      </w:r>
      <w:r/>
    </w:p>
    <w:p>
      <w:r/>
      <w:r>
        <w:t>Listening note: the song rewards repeated plays , its subtleties emerge after a few listens.</w:t>
      </w:r>
      <w:r/>
    </w:p>
    <w:p>
      <w:pPr>
        <w:pStyle w:val="Heading2"/>
      </w:pPr>
      <w:r>
        <w:t>Ginger Minj and Jujubee: campy, confident showtune fun</w:t>
      </w:r>
      <w:r/>
    </w:p>
    <w:p>
      <w:r/>
      <w:r>
        <w:t>Drag icons Ginger Minj and Jujubee mash up classic showtune swagger with contemporary drag charisma on their duet. It’s playful, cheeky, and made to be performed , perfect for karaoke nights, cabaret sets, and anyone who loves a bit of theatrical shade.</w:t>
      </w:r>
      <w:r/>
    </w:p>
    <w:p>
      <w:r/>
      <w:r>
        <w:t>You won’t find heavy beats here; instead, expect sharp delivery and a grin‑inducing performance. Keep this one handy for Pride brunches or any moment that benefits from theatrical flair.</w:t>
      </w:r>
      <w:r/>
    </w:p>
    <w:p>
      <w:pPr>
        <w:pStyle w:val="Heading2"/>
      </w:pPr>
      <w:r>
        <w:t>Soft Cell’s “Danceteria”: synthpop legacy with a dancefloor goodbye</w:t>
      </w:r>
      <w:r/>
    </w:p>
    <w:p>
      <w:r/>
      <w:r>
        <w:t>Soft Cell’s new title track is the kind of synthpop that makes you move and remember at once. Marc Almond’s voice still charms and the production harks back to the band’s classic style, offering a bittersweet nod to long‑time fans.</w:t>
      </w:r>
      <w:r/>
    </w:p>
    <w:p>
      <w:r/>
      <w:r>
        <w:t>The release gains additional weight given the recent loss of David Ball; this track feels like both a celebration and a farewell. For a Pride setlist, it’s a bridge between nostalgic club nights and contemporary queer playlists.</w:t>
      </w:r>
      <w:r/>
    </w:p>
    <w:p>
      <w:r/>
      <w:r>
        <w:t>If you curate a DJ set, place it late in the night when the energy is high but listeners want a touch of sentimentality.</w:t>
      </w:r>
      <w:r/>
    </w:p>
    <w:p>
      <w:pPr>
        <w:pStyle w:val="Heading2"/>
      </w:pPr>
      <w:r>
        <w:t>How to build the perfect Pride playlist from these picks</w:t>
      </w:r>
      <w:r/>
    </w:p>
    <w:p>
      <w:r/>
      <w:r>
        <w:t>Start with anthems that invite dancing, then weave in textured mid‑tempo songs and end on reflective but upbeat notes. Mix Doug Locke’s country‑disco with Haute and Freddy’s maximal pop, slot Zoon where listeners need a breather, pepper in Ginger Minj for camp, and close with Soft Cell for a sweeping synth finish.</w:t>
      </w:r>
      <w:r/>
    </w:p>
    <w:p>
      <w:r/>
      <w:r>
        <w:t>Practical advice: make two playlists , one for daytime celebrations (lighter, upbeat, theatrical) and one for night (darker synth, deeper grooves). Rotate tracks so the energy flows and no one gets playlist fatigue.</w:t>
      </w:r>
      <w:r/>
    </w:p>
    <w:p>
      <w:r/>
      <w:r>
        <w:t>It's a small change that can make every Pride playlist feel more inclusive, theatrical and, frankly, much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https://instinctmagazine.com/mid-pride-month-music-round-up/</w:t>
        </w:r>
      </w:hyperlink>
      <w:r>
        <w:t xml:space="preserve"> - Please view link - unable to able to access data</w:t>
      </w:r>
      <w:r/>
    </w:p>
    <w:p>
      <w:pPr>
        <w:pStyle w:val="ListNumber"/>
        <w:spacing w:line="240" w:lineRule="auto"/>
        <w:ind w:left="720"/>
      </w:pPr>
      <w:r/>
      <w:hyperlink r:id="rId10">
        <w:r>
          <w:rPr>
            <w:color w:val="0000EE"/>
            <w:u w:val="single"/>
          </w:rPr>
          <w:t>https://www.douglockemusic.com/epk</w:t>
        </w:r>
      </w:hyperlink>
      <w:r>
        <w:t xml:space="preserve"> - Doug Locke's Electronic Press Kit (EPK) provides comprehensive information about his music career, including his latest album 'Phoenix' released in 2023. The EPK highlights his performances at notable venues like The Troubadour in Los Angeles and his mainstage appearance at OUTLOUD Music Festival during WeHo Pride. It also details his monthly residency at Hotel Ziggy on the Sunset Strip, showcasing his ongoing contributions to the music scene.</w:t>
      </w:r>
      <w:r/>
    </w:p>
    <w:p>
      <w:pPr>
        <w:pStyle w:val="ListNumber"/>
        <w:spacing w:line="240" w:lineRule="auto"/>
        <w:ind w:left="720"/>
      </w:pPr>
      <w:r/>
      <w:hyperlink r:id="rId11">
        <w:r>
          <w:rPr>
            <w:color w:val="0000EE"/>
            <w:u w:val="single"/>
          </w:rPr>
          <w:t>https://www.grimygoods.com/2026/02/11/new-music-dance-the-pain-away-haute-freddy/</w:t>
        </w:r>
      </w:hyperlink>
      <w:r>
        <w:t xml:space="preserve"> - The article introduces Haute &amp; Freddy's new single 'Dance The Pain Away,' a fusion of synthpop and power-pop. It discusses the duo's recent signing with Atlantic Records and their upcoming album 'Big Disgrace,' set for release on March 10. The piece also mentions their first headlining tour in North America, including a performance at the Troubadour in Los Angeles, highlighting their rapid ascent in the music industry.</w:t>
      </w:r>
      <w:r/>
    </w:p>
    <w:p>
      <w:pPr>
        <w:pStyle w:val="ListNumber"/>
        <w:spacing w:line="240" w:lineRule="auto"/>
        <w:ind w:left="720"/>
      </w:pPr>
      <w:r/>
      <w:hyperlink r:id="rId14">
        <w:r>
          <w:rPr>
            <w:color w:val="0000EE"/>
            <w:u w:val="single"/>
          </w:rPr>
          <w:t>https://www.albumoftheyear.org/album/1608175-haute-freddy-dance-the-pain-away.php</w:t>
        </w:r>
      </w:hyperlink>
      <w:r>
        <w:t xml:space="preserve"> - This page provides user reviews and ratings for Haute &amp; Freddy's single 'Dance The Pain Away.' The track is noted for its retro 80s vibes, blending synthpop and power-pop elements. Users appreciate its haunting vocals and danceable rhythm, drawing comparisons to artists like Depeche Mode. The song's production is praised for updating the 80s sound to reflect modern sensibilities.</w:t>
      </w:r>
      <w:r/>
    </w:p>
    <w:p>
      <w:pPr>
        <w:pStyle w:val="ListNumber"/>
        <w:spacing w:line="240" w:lineRule="auto"/>
        <w:ind w:left="720"/>
      </w:pPr>
      <w:r/>
      <w:hyperlink r:id="rId12">
        <w:r>
          <w:rPr>
            <w:color w:val="0000EE"/>
            <w:u w:val="single"/>
          </w:rPr>
          <w:t>https://ravelink.tv/articles/19_music-news/watch-dance-the-pain-away-by-haute-freddy-r19491/</w:t>
        </w:r>
      </w:hyperlink>
      <w:r>
        <w:t xml:space="preserve"> - The article discusses Haute &amp; Freddy's single 'Dance The Pain Away,' emphasizing its 80s-inspired dance-pop sound. It highlights the duo's theatrical universe, with the accompanying music video depicting them preparing for spectacular performances. The piece also mentions their upcoming festival appearances, including Treefort Music Fest, Lightning in a Bottle, and Hinterland Music Festival, indicating their growing presence in the music scene.</w:t>
      </w:r>
      <w:r/>
    </w:p>
    <w:p>
      <w:pPr>
        <w:pStyle w:val="ListNumber"/>
        <w:spacing w:line="240" w:lineRule="auto"/>
        <w:ind w:left="720"/>
      </w:pPr>
      <w:r/>
      <w:hyperlink r:id="rId15">
        <w:r>
          <w:rPr>
            <w:color w:val="0000EE"/>
            <w:u w:val="single"/>
          </w:rPr>
          <w:t>https://songbpm.com/@haute-freddy/dance-the-pain-away-xu0o1</w:t>
        </w:r>
      </w:hyperlink>
      <w:r>
        <w:t xml:space="preserve"> - This page provides the musical details for Haute &amp; Freddy's 'Dance The Pain Away,' noting a tempo of 116 BPM and a key of C♯/D♭ major. The track runs for 3 minutes and 40 seconds, described as high energy and very danceable, with a time signature of 4 beats per bar. These details offer insight into the song's rhythmic and harmonic structure.</w:t>
      </w:r>
      <w:r/>
    </w:p>
    <w:p>
      <w:pPr>
        <w:pStyle w:val="ListNumber"/>
        <w:spacing w:line="240" w:lineRule="auto"/>
        <w:ind w:left="720"/>
      </w:pPr>
      <w:r/>
      <w:hyperlink r:id="rId13">
        <w:r>
          <w:rPr>
            <w:color w:val="0000EE"/>
            <w:u w:val="single"/>
          </w:rPr>
          <w:t>https://en.wikipedia.org/wiki/Locke%3A_Live_at_Club_Moscow</w:t>
        </w:r>
      </w:hyperlink>
      <w:r>
        <w:t xml:space="preserve"> - This Wikipedia page details 'Locke: Live at Club Moscow,' a live performance filmed on August 21, 2016, at Los Angeles' Boardner's by La Belle. The setlist includes a special performance of Jimi Hendrix's 'Purple Haze.' The concert features guest appearances from vocalist Kaleena Zanders and guitarist Travis Lee Stephenson, showcasing Doug Locke's dynamic live performance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mid-pride-month-music-round-up/" TargetMode="External"/><Relationship Id="rId10" Type="http://schemas.openxmlformats.org/officeDocument/2006/relationships/hyperlink" Target="https://www.douglockemusic.com/epk" TargetMode="External"/><Relationship Id="rId11" Type="http://schemas.openxmlformats.org/officeDocument/2006/relationships/hyperlink" Target="https://www.grimygoods.com/2026/02/11/new-music-dance-the-pain-away-haute-freddy/" TargetMode="External"/><Relationship Id="rId12" Type="http://schemas.openxmlformats.org/officeDocument/2006/relationships/hyperlink" Target="https://ravelink.tv/articles/19_music-news/watch-dance-the-pain-away-by-haute-freddy-r19491/" TargetMode="External"/><Relationship Id="rId13" Type="http://schemas.openxmlformats.org/officeDocument/2006/relationships/hyperlink" Target="https://en.wikipedia.org/wiki/Locke%3A_Live_at_Club_Moscow" TargetMode="External"/><Relationship Id="rId14" Type="http://schemas.openxmlformats.org/officeDocument/2006/relationships/hyperlink" Target="https://www.albumoftheyear.org/album/1608175-haute-freddy-dance-the-pain-away.php" TargetMode="External"/><Relationship Id="rId15" Type="http://schemas.openxmlformats.org/officeDocument/2006/relationships/hyperlink" Target="https://songbpm.com/@haute-freddy/dance-the-pain-away-xu0o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