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Livestreams: How Bigo Live Is Spotlighting Filipino LGBTQIA+ Creators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tuning into Pride in a new way as Bigo Live turns June into a month-long celebration of Filipino LGBTQIA+ creativity, community and connection; expect daily vocal performances, drag showcases and intimate sharing sessions that matter for visibility and online safety.</w:t>
      </w:r>
      <w:r/>
    </w:p>
    <w:p>
      <w:r/>
      <w:r>
        <w:t>Essential Takeaways</w:t>
      </w:r>
      <w:r/>
      <w:r/>
    </w:p>
    <w:p>
      <w:pPr>
        <w:pStyle w:val="ListBullet"/>
        <w:spacing w:line="240" w:lineRule="auto"/>
        <w:ind w:left="720"/>
      </w:pPr>
      <w:r/>
      <w:r>
        <w:rPr>
          <w:b/>
        </w:rPr>
        <w:t>Daily programming:</w:t>
      </w:r>
      <w:r>
        <w:t xml:space="preserve"> Bigo Live runs a month-long Pride series from 1–30 June with dedicated livestream rooms and creator lineups.</w:t>
      </w:r>
      <w:r/>
    </w:p>
    <w:p>
      <w:pPr>
        <w:pStyle w:val="ListBullet"/>
        <w:spacing w:line="240" w:lineRule="auto"/>
        <w:ind w:left="720"/>
      </w:pPr>
      <w:r/>
      <w:r>
        <w:rPr>
          <w:b/>
        </w:rPr>
        <w:t>Star performers:</w:t>
      </w:r>
      <w:r>
        <w:t xml:space="preserve"> Filipina creators are headlining, with vocal acts, drag artistry and hybrid performances that feel theatrical and personal.</w:t>
      </w:r>
      <w:r/>
    </w:p>
    <w:p>
      <w:pPr>
        <w:pStyle w:val="ListBullet"/>
        <w:spacing w:line="240" w:lineRule="auto"/>
        <w:ind w:left="720"/>
      </w:pPr>
      <w:r/>
      <w:r>
        <w:rPr>
          <w:b/>
        </w:rPr>
        <w:t>Community focus:</w:t>
      </w:r>
      <w:r>
        <w:t xml:space="preserve"> The event mixes entertainment with community sharing, aiming for a safe, inclusive space for expression.</w:t>
      </w:r>
      <w:r/>
    </w:p>
    <w:p>
      <w:pPr>
        <w:pStyle w:val="ListBullet"/>
        <w:spacing w:line="240" w:lineRule="auto"/>
        <w:ind w:left="720"/>
      </w:pPr>
      <w:r/>
      <w:r>
        <w:rPr>
          <w:b/>
        </w:rPr>
        <w:t>Platform commitment:</w:t>
      </w:r>
      <w:r>
        <w:t xml:space="preserve"> Bigo Live cites a decade of LGBTQIA+ support through creator-centric features and regional outreach.</w:t>
      </w:r>
      <w:r/>
    </w:p>
    <w:p>
      <w:pPr>
        <w:pStyle w:val="ListBullet"/>
        <w:spacing w:line="240" w:lineRule="auto"/>
        <w:ind w:left="720"/>
      </w:pPr>
      <w:r/>
      <w:r>
        <w:rPr>
          <w:b/>
        </w:rPr>
        <w:t>Practical vibe:</w:t>
      </w:r>
      <w:r>
        <w:t xml:space="preserve"> Shows are live, interactive and free to watch , your feed will feel immediate, chatty and often unpolished in the best way.</w:t>
      </w:r>
      <w:r/>
      <w:r/>
    </w:p>
    <w:p>
      <w:pPr>
        <w:pStyle w:val="Heading2"/>
      </w:pPr>
      <w:r>
        <w:t>Why a month-long livestream matters for Pride visibility</w:t>
      </w:r>
      <w:r/>
    </w:p>
    <w:p>
      <w:r/>
      <w:r>
        <w:t>There’s something vivid about catching a live performance where the chat lights up in real time and you can thank the singer or ask a question as they finish a verse. Bigo Live’s month-long Pride programme leans into that immediacy, giving Filipino LGBTQIA+ creators an entire calendar to showcase work and tell stories. According to the platform, it’s designed to build community ties and give creators steady exposure rather than a one-off spotlight.</w:t>
      </w:r>
      <w:r/>
    </w:p>
    <w:p>
      <w:r/>
      <w:r>
        <w:t>This approach follows a broader trend: digital spaces increasingly host ceremonies of community and identity that used to be only physical events. For audiences, that means more access and for creators, more consistent opportunities to build careers and communities online. If you want to support someone, tune in regularly, send a message, or use in-app gifts , small actions that add up for independent performers.</w:t>
      </w:r>
      <w:r/>
    </w:p>
    <w:p>
      <w:pPr>
        <w:pStyle w:val="Heading2"/>
      </w:pPr>
      <w:r>
        <w:t>What to expect from the headline creators and performances</w:t>
      </w:r>
      <w:r/>
    </w:p>
    <w:p>
      <w:r/>
      <w:r>
        <w:t>Expect vocal powerhouses and bold drag artists to dominate the line-up, with a mix of full performances and candid chats. Creators named by the platform include singers known for strong live vocals and drag talents who bring character-driven shows that mix theatre and camp. The variety means you can pop in for a heartfelt ballad, a costume-heavy lip-sync set, or a down-to-earth conversation about life and identity.</w:t>
      </w:r>
      <w:r/>
    </w:p>
    <w:p>
      <w:r/>
      <w:r>
        <w:t>If you’re new to livestream culture, think of it as a hybrid of a small gig, a fireside chat and a fan Q&amp;A. Audio might be raw, costumes occasionally DIY, and the emotion genuine , which is precisely why it resonates. For the best experience, join a few minutes early to settle in and interact with the host.</w:t>
      </w:r>
      <w:r/>
    </w:p>
    <w:p>
      <w:pPr>
        <w:pStyle w:val="Heading2"/>
      </w:pPr>
      <w:r>
        <w:t>How this fits into a wider push for Filipino LGBTQIA+ events online</w:t>
      </w:r>
      <w:r/>
    </w:p>
    <w:p>
      <w:r/>
      <w:r>
        <w:t>Platforms like Bigo Live aren’t operating in a vacuum. There’s a steady flow of Pride initiatives in the Philippines , from live events to month-long online parties on other apps , reflecting stronger mainstream interest and creator entrepreneurship. Industry moves to spotlight transgender talent and collaborate with beauty brands show evolving partnerships between creators and commercial players.</w:t>
      </w:r>
      <w:r/>
    </w:p>
    <w:p>
      <w:r/>
      <w:r>
        <w:t>For fans, the upside is more professionally produced shows and more chances to discover rising artists. For creators, it’s an opening to work with sponsors or scale their streaming careers. That kind of ecosystem can lift whole communities, but it also puts pressure on platforms to keep policies fair and spaces safe.</w:t>
      </w:r>
      <w:r/>
    </w:p>
    <w:p>
      <w:pPr>
        <w:pStyle w:val="Heading2"/>
      </w:pPr>
      <w:r>
        <w:t>Tips for viewers who want to watch, support or discover responsibly</w:t>
      </w:r>
      <w:r/>
    </w:p>
    <w:p>
      <w:r/>
      <w:r>
        <w:t>If you plan to watch, start by following creators whose handles are promoted in the event feed so you get notified when they go live. Interact respectfully in chat , hosts notice supportive comments and modest gifts. If you’d like to support more materially, many platforms let you subscribe, tip, or buy digital gifts; pick what fits your budget.</w:t>
      </w:r>
      <w:r/>
    </w:p>
    <w:p>
      <w:r/>
      <w:r>
        <w:t>Creators with loud, theatrical shows might suit casual evening viewing, while intimate sharing sessions are perfect when you can stay and listen. And if you’re thinking of streaming yourself, use this month to learn: watch how hosts pace a set, manage chat and mix performance with conversation.</w:t>
      </w:r>
      <w:r/>
    </w:p>
    <w:p>
      <w:pPr>
        <w:pStyle w:val="Heading2"/>
      </w:pPr>
      <w:r>
        <w:t>What this means for online inclusivity and what to watch next</w:t>
      </w:r>
      <w:r/>
    </w:p>
    <w:p>
      <w:r/>
      <w:r>
        <w:t>Bigo Live frames its Pride activities as part of a ten-year commitment to creator-driven events, signalling a long-term investment rather than a PR moment. That’s hopeful , sustained programming can normalise queer visibility and offer stability for creators building followings. Still, the true test is how platforms protect users and ensure respectful interaction beyond Pride month.</w:t>
      </w:r>
      <w:r/>
    </w:p>
    <w:p>
      <w:r/>
      <w:r>
        <w:t>Keep an eye on how these digital Pride initiatives evolve: will they lead to more collaborations, cross-platform festivals, or even local offline showcases? For now, the real pleasure is tuning in, cheering for performers and feeling a shared sense of community across a screen.</w:t>
      </w:r>
      <w:r/>
    </w:p>
    <w:p>
      <w:r/>
      <w:r>
        <w:t>It's a small change that can make every livestream feel like a safer, louder stage for queer talent.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[4]</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https://www.whereiseduy.com/bigo-live-spotlights-ph-lgbtqia-voices-creativity-and-community-this-pride-month/?utm_source=rss&amp;utm_medium=rss&amp;utm_campaign=bigo-live-spotlights-ph-lgbtqia-voices-creativity-and-community-this-pride-month</w:t>
        </w:r>
      </w:hyperlink>
      <w:r>
        <w:t xml:space="preserve"> - Please view link - unable to able to access data</w:t>
      </w:r>
      <w:r/>
    </w:p>
    <w:p>
      <w:pPr>
        <w:pStyle w:val="ListNumber"/>
        <w:spacing w:line="240" w:lineRule="auto"/>
        <w:ind w:left="720"/>
      </w:pPr>
      <w:r/>
      <w:hyperlink r:id="rId10">
        <w:r>
          <w:rPr>
            <w:color w:val="0000EE"/>
            <w:u w:val="single"/>
          </w:rPr>
          <w:t>https://www.prnewswire.com/apac/news-releases/bigo-live-philippines-and-mac-cosmetics-launch-inaugural-transgender-talent-show-301805417.html</w:t>
        </w:r>
      </w:hyperlink>
      <w:r>
        <w:t xml:space="preserve"> - Bigo Live Philippines and MAC Cosmetics have launched 'Slay Model Search Asia', a talent competition promoting inclusivity and celebrating the transgender community. The event features contestants from the Philippines and Southeast Asia competing for a chance to enter the modelling industry. The live action is available on BIGOID: PHLIVEOFFICIAL, starting 27 April 2023 at 8pm.</w:t>
      </w:r>
      <w:r/>
    </w:p>
    <w:p>
      <w:pPr>
        <w:pStyle w:val="ListNumber"/>
        <w:spacing w:line="240" w:lineRule="auto"/>
        <w:ind w:left="720"/>
      </w:pPr>
      <w:r/>
      <w:hyperlink r:id="rId13">
        <w:r>
          <w:rPr>
            <w:color w:val="0000EE"/>
            <w:u w:val="single"/>
          </w:rPr>
          <w:t>https://www.philstar.com/entertainment/2023/05/16/2266487/ice-seguerra-liza-dio-organize-first-ever-manila-pride-ball-lgbtq-community</w:t>
        </w:r>
      </w:hyperlink>
      <w:r>
        <w:t xml:space="preserve"> - Ice Seguerra, Liza Diño, and director Perci Intalan organised the first-ever Manila Pride Ball on 1 June 2023 at Newport Worlds Resorts in Pasay City. The event, themed 'THIS IS OUR PROM', marked the beginning of the month-long Pride celebrations and was organised by leading LGBTQIA+ entertainment companies Fire and Ice Media, Zeen Magazine, and The Idea First Company, in partnership with Kao Manila.</w:t>
      </w:r>
      <w:r/>
    </w:p>
    <w:p>
      <w:pPr>
        <w:pStyle w:val="ListNumber"/>
        <w:spacing w:line="240" w:lineRule="auto"/>
        <w:ind w:left="720"/>
      </w:pPr>
      <w:r/>
      <w:hyperlink r:id="rId12">
        <w:r>
          <w:rPr>
            <w:color w:val="0000EE"/>
            <w:u w:val="single"/>
          </w:rPr>
          <w:t>https://www.pep.ph/lifestyle/celebrations/174117/celebrities-pride-2023-a755-20230626</w:t>
        </w:r>
      </w:hyperlink>
      <w:r>
        <w:t xml:space="preserve"> - Kapuso stars Gabbi Garcia, Michelle Dee, and actress-host KaladKaren attended Pride events over the weekend to support the LGBTQIA+ community. The events included the Pelikulaya film festival, running until 30 June 2023, hosted by independent cinemas like Cinema '76 and UP Film Institute’s Cine Adarna/Videotheque, and streaming site JuanFlix (The FDCP Channel).</w:t>
      </w:r>
      <w:r/>
    </w:p>
    <w:p>
      <w:pPr>
        <w:pStyle w:val="ListNumber"/>
        <w:spacing w:line="240" w:lineRule="auto"/>
        <w:ind w:left="720"/>
      </w:pPr>
      <w:r/>
      <w:hyperlink r:id="rId11">
        <w:r>
          <w:rPr>
            <w:color w:val="0000EE"/>
            <w:u w:val="single"/>
          </w:rPr>
          <w:t>https://www.orangemagazine.ph/2023/bring-in-the-barangay-kumu-celebrates-the-pinoy-lgbtq-kumunity-with-a-month-long-pride-party-online/</w:t>
        </w:r>
      </w:hyperlink>
      <w:r>
        <w:t xml:space="preserve"> - Kumu celebrated the Pinoy LGBTQ+ community with a month-long Pride party online, featuring fun and meaningful app-wide activations and brand partnerships. The campaign aimed to provide more exposure and support for the Pinoy LGBTQIA+ community worldwide, expanding Kumu's mission of offering an inclusive platform where individuals can showcase their creativity and authenticity with pride.</w:t>
      </w:r>
      <w:r/>
    </w:p>
    <w:p>
      <w:pPr>
        <w:pStyle w:val="ListNumber"/>
        <w:spacing w:line="240" w:lineRule="auto"/>
        <w:ind w:left="720"/>
      </w:pPr>
      <w:r/>
      <w:hyperlink r:id="rId13">
        <w:r>
          <w:rPr>
            <w:color w:val="0000EE"/>
            <w:u w:val="single"/>
          </w:rPr>
          <w:t>https://www.philstar.com/entertainment/2023/05/16/2266487/ice-seguerra-liza-dio-organize-first-ever-manila-pride-ball-lgbtq-community</w:t>
        </w:r>
      </w:hyperlink>
      <w:r>
        <w:t xml:space="preserve"> - Ice Seguerra, Liza Diño, and director Perci Intalan organised the first-ever Manila Pride Ball on 1 June 2023 at Newport Worlds Resorts in Pasay City. The event, themed 'THIS IS OUR PROM', marked the beginning of the month-long Pride celebrations and was organised by leading LGBTQIA+ entertainment companies Fire and Ice Media, Zeen Magazine, and The Idea First Company, in partnership with Kao Manila.</w:t>
      </w:r>
      <w:r/>
    </w:p>
    <w:p>
      <w:pPr>
        <w:pStyle w:val="ListNumber"/>
        <w:spacing w:line="240" w:lineRule="auto"/>
        <w:ind w:left="720"/>
      </w:pPr>
      <w:r/>
      <w:hyperlink r:id="rId13">
        <w:r>
          <w:rPr>
            <w:color w:val="0000EE"/>
            <w:u w:val="single"/>
          </w:rPr>
          <w:t>https://www.philstar.com/entertainment/2023/05/16/2266487/ice-seguerra-liza-dio-organize-first-ever-manila-pride-ball-lgbtq-community</w:t>
        </w:r>
      </w:hyperlink>
      <w:r>
        <w:t xml:space="preserve"> - Ice Seguerra, Liza Diño, and director Perci Intalan organised the first-ever Manila Pride Ball on 1 June 2023 at Newport Worlds Resorts in Pasay City. The event, themed 'THIS IS OUR PROM', marked the beginning of the month-long Pride celebrations and was organised by leading LGBTQIA+ entertainment companies Fire and Ice Media, Zeen Magazine, and The Idea First Company, in partnership with Kao Manila.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hereiseduy.com/bigo-live-spotlights-ph-lgbtqia-voices-creativity-and-community-this-pride-month/?utm_source=rss&amp;utm_medium=rss&amp;utm_campaign=bigo-live-spotlights-ph-lgbtqia-voices-creativity-and-community-this-pride-month" TargetMode="External"/><Relationship Id="rId10" Type="http://schemas.openxmlformats.org/officeDocument/2006/relationships/hyperlink" Target="https://www.prnewswire.com/apac/news-releases/bigo-live-philippines-and-mac-cosmetics-launch-inaugural-transgender-talent-show-301805417.html" TargetMode="External"/><Relationship Id="rId11" Type="http://schemas.openxmlformats.org/officeDocument/2006/relationships/hyperlink" Target="https://www.orangemagazine.ph/2023/bring-in-the-barangay-kumu-celebrates-the-pinoy-lgbtq-kumunity-with-a-month-long-pride-party-online/" TargetMode="External"/><Relationship Id="rId12" Type="http://schemas.openxmlformats.org/officeDocument/2006/relationships/hyperlink" Target="https://www.pep.ph/lifestyle/celebrations/174117/celebrities-pride-2023-a755-20230626" TargetMode="External"/><Relationship Id="rId13" Type="http://schemas.openxmlformats.org/officeDocument/2006/relationships/hyperlink" Target="https://www.philstar.com/entertainment/2023/05/16/2266487/ice-seguerra-liza-dio-organize-first-ever-manila-pride-ball-lgbtq-comm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