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Day Parties: Petardíssimo’s New Tardeo in Madrid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already snapping up tickets as Petardíssimo brings a new Pride tardeo to Madrid , four afternoons of pop, drag and free limoncello at Lula Club from 2–5 July, offering an early-evening alternative to the usual late-night Pride circuit.</w:t>
      </w:r>
      <w:r/>
    </w:p>
    <w:p>
      <w:r/>
      <w:r>
        <w:t>Essential Takeaways</w:t>
      </w:r>
      <w:r/>
      <w:r/>
    </w:p>
    <w:p>
      <w:pPr>
        <w:pStyle w:val="ListBullet"/>
        <w:spacing w:line="240" w:lineRule="auto"/>
        <w:ind w:left="720"/>
      </w:pPr>
      <w:r/>
      <w:r>
        <w:rPr>
          <w:b/>
        </w:rPr>
        <w:t>When and where:</w:t>
      </w:r>
      <w:r>
        <w:t xml:space="preserve"> Petardíssimo runs 2–5 July at Lula Club on Gran Vía, opening from 17:00 for afternoon partying.</w:t>
      </w:r>
      <w:r/>
    </w:p>
    <w:p>
      <w:pPr>
        <w:pStyle w:val="ListBullet"/>
        <w:spacing w:line="240" w:lineRule="auto"/>
        <w:ind w:left="720"/>
      </w:pPr>
      <w:r/>
      <w:r>
        <w:rPr>
          <w:b/>
        </w:rPr>
        <w:t>Line-up highlight:</w:t>
      </w:r>
      <w:r>
        <w:t xml:space="preserve"> Each day features a star Spanish drag hostess , Laca Udilla, Satín Greco, Vania Vainilla and Hornella Góngora.</w:t>
      </w:r>
      <w:r/>
    </w:p>
    <w:p>
      <w:pPr>
        <w:pStyle w:val="ListBullet"/>
        <w:spacing w:line="240" w:lineRule="auto"/>
        <w:ind w:left="720"/>
      </w:pPr>
      <w:r/>
      <w:r>
        <w:rPr>
          <w:b/>
        </w:rPr>
        <w:t>Perks:</w:t>
      </w:r>
      <w:r>
        <w:t xml:space="preserve"> Early arrivals get a limoncello welcome shot; the first 300 guests each night receive a free slice of pizza later on.</w:t>
      </w:r>
      <w:r/>
    </w:p>
    <w:p>
      <w:pPr>
        <w:pStyle w:val="ListBullet"/>
        <w:spacing w:line="240" w:lineRule="auto"/>
        <w:ind w:left="720"/>
      </w:pPr>
      <w:r/>
      <w:r>
        <w:rPr>
          <w:b/>
        </w:rPr>
        <w:t>Vibe and logistics:</w:t>
      </w:r>
      <w:r>
        <w:t xml:space="preserve"> Expect high-energy pop, theatrical shows, strong air conditioning and surprise moments , buy tickets in advance to avoid disappointment.</w:t>
      </w:r>
      <w:r/>
    </w:p>
    <w:p>
      <w:pPr>
        <w:pStyle w:val="ListBullet"/>
        <w:spacing w:line="240" w:lineRule="auto"/>
        <w:ind w:left="720"/>
      </w:pPr>
      <w:r/>
      <w:r>
        <w:rPr>
          <w:b/>
        </w:rPr>
        <w:t>Who it’s for:</w:t>
      </w:r>
      <w:r>
        <w:t xml:space="preserve"> Ideal for people who want Pride energy earlier in the day, families and visitors who prefer an afternoon crowd to late-night clubbing.</w:t>
      </w:r>
      <w:r/>
      <w:r/>
    </w:p>
    <w:p>
      <w:pPr>
        <w:pStyle w:val="Heading2"/>
      </w:pPr>
      <w:r>
        <w:t>Why Petardíssimo’s Pride Tardeo matters , and feels refreshing</w:t>
      </w:r>
      <w:r/>
    </w:p>
    <w:p>
      <w:r/>
      <w:r>
        <w:t>This is the kind of change that makes Pride feel more inclusive and manageable, especially if late nights aren’t your thing. Petardíssimo is moving the party to afternoons, so you get the fizz of a club night without the 2am slog home, and the room will feel bright, busy and more accessible. According to the event’s organisers, the idea is to celebrate “love, freedom and pop culture” with a dose of Italian-flavoured camp in the heart of Gran Vía.</w:t>
      </w:r>
      <w:r/>
    </w:p>
    <w:p>
      <w:r/>
      <w:r>
        <w:t>If you’ve spent years wishing Pride had a proper daytime option, this is it. The early start lets you combine sightseeing, a relaxed meal and an energetic party , plus you’ll avoid the usual crush and queuing that hits Madrid nightlife later on. It’s practical, playful and, honestly, a little indulgent.</w:t>
      </w:r>
      <w:r/>
    </w:p>
    <w:p>
      <w:pPr>
        <w:pStyle w:val="Heading2"/>
      </w:pPr>
      <w:r>
        <w:t>The drag roster: what each host brings to the afternoon</w:t>
      </w:r>
      <w:r/>
    </w:p>
    <w:p>
      <w:r/>
      <w:r>
        <w:t>Each session is fronted by a different drag performer, and that variety is part of the draw. Laca Udilla opens the run with cheeky charisma; Satín Greco brings glamour and punchy routines; Vania Vainilla is known for high-energy performances; and Hornella Góngora closes out with theatrical, memorable flair. The changing hosts ensure every day feels distinct, so you can go back more than once and have a different night , or afternoon , each time.</w:t>
      </w:r>
      <w:r/>
    </w:p>
    <w:p>
      <w:r/>
      <w:r>
        <w:t>Crowds tend to respond to the personalities as much as the playlist, so pick the day that matches your mood. If you’re in doubt, Hornella’s closing set is a safe bet for maximum spectacle.</w:t>
      </w:r>
      <w:r/>
    </w:p>
    <w:p>
      <w:pPr>
        <w:pStyle w:val="Heading2"/>
      </w:pPr>
      <w:r>
        <w:t>Practical tips for making the most of the new tardeo</w:t>
      </w:r>
      <w:r/>
    </w:p>
    <w:p>
      <w:r/>
      <w:r>
        <w:t>Get there early: the first 300 people score a free pizza slice later in the night, and everyone receives a limoncello shot on arrival , small rituals that set the tone. Buy tickets ahead of time because Pride weeks swell Madrid’s visitor numbers and venues fill fast. Dress for dancing and comfort, and bring cash or card for drinks; Lula Club promises strong air conditioning, which is a blessing on hotter days.</w:t>
      </w:r>
      <w:r/>
    </w:p>
    <w:p>
      <w:r/>
      <w:r>
        <w:t>If you’re visiting Madrid for Pride, slot this into an afternoon between a museum visit and dinner. It’s a great way to rest your feet before the evening parade or to start the celebrations without committing to a full night out.</w:t>
      </w:r>
      <w:r/>
    </w:p>
    <w:p>
      <w:pPr>
        <w:pStyle w:val="Heading2"/>
      </w:pPr>
      <w:r>
        <w:t>How this fits the wider Pride scene in Madrid</w:t>
      </w:r>
      <w:r/>
    </w:p>
    <w:p>
      <w:r/>
      <w:r>
        <w:t>Madrid’s Pride calendar is already packed, but the addition of a structured tardeo reflects a wider trend: daytime party programming that appeals to a broader audience. Event organisers are responding to demand for more flexible, family-friendly and accessible options during Pride week. Petardíssimo’s mix of pop hits, drag theatre and a predictable schedule taps into that shift and helps stretch the celebrations across more hours of the day.</w:t>
      </w:r>
      <w:r/>
    </w:p>
    <w:p>
      <w:r/>
      <w:r>
        <w:t>Expect other venues and promoters to note the appetite for afternoon events; once people realise they can have this much fun before sunset, the city’s Pride rhythm could shift for good.</w:t>
      </w:r>
      <w:r/>
    </w:p>
    <w:p>
      <w:pPr>
        <w:pStyle w:val="Heading2"/>
      </w:pPr>
      <w:r>
        <w:t>Final verdict: a clever, fun way to extend Pride</w:t>
      </w:r>
      <w:r/>
    </w:p>
    <w:p>
      <w:r/>
      <w:r>
        <w:t>Petardíssimo’s Pride tardeo is a smart, joyful addition to Madrid’s festivities , lively, theatrical and perfectly timed for anyone who wants to start celebrating earlier. It’s an easy win for visitors and locals alike, and a reminder that Pride can be both rambunctious and relaxed.</w:t>
      </w:r>
      <w:r/>
    </w:p>
    <w:p>
      <w:r/>
      <w:r>
        <w:t>It’s a small change that can make every Pride day feel fuller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0">
        <w:r>
          <w:rPr>
            <w:color w:val="0000EE"/>
            <w:u w:val="single"/>
          </w:rPr>
          <w:t>[3]</w:t>
        </w:r>
      </w:hyperlink>
      <w:r>
        <w:t xml:space="preserve">, </w:t>
      </w:r>
      <w:hyperlink r:id="rId11">
        <w:r>
          <w:rPr>
            <w:color w:val="0000EE"/>
            <w:u w:val="single"/>
          </w:rPr>
          <w:t>[6]</w:t>
        </w:r>
      </w:hyperlink>
      <w:r>
        <w:t xml:space="preserve">- Paragraph 6: </w:t>
      </w:r>
      <w:hyperlink r:id="rId14">
        <w:r>
          <w:rPr>
            <w:color w:val="0000EE"/>
            <w:u w:val="single"/>
          </w:rPr>
          <w:t>[4]</w:t>
        </w:r>
      </w:hyperlink>
      <w:r>
        <w:t xml:space="preserve">, </w:t>
      </w:r>
      <w:hyperlink r:id="rId12">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https://verydiferente.com/ocio/el-orgullo-ya-tiene-plan-de-tarde-y-es-petardissimo/</w:t>
        </w:r>
      </w:hyperlink>
      <w:r>
        <w:t xml:space="preserve"> - Please view link - unable to able to access data</w:t>
      </w:r>
      <w:r/>
    </w:p>
    <w:p>
      <w:pPr>
        <w:pStyle w:val="ListNumber"/>
        <w:spacing w:line="240" w:lineRule="auto"/>
        <w:ind w:left="720"/>
      </w:pPr>
      <w:r/>
      <w:hyperlink r:id="rId12">
        <w:r>
          <w:rPr>
            <w:color w:val="0000EE"/>
            <w:u w:val="single"/>
          </w:rPr>
          <w:t>https://petardissimo.com/madrid/</w:t>
        </w:r>
      </w:hyperlink>
      <w:r>
        <w:t xml:space="preserve"> - Petardíssimo is a lively afternoon event held at Lula The Club in Madrid's Gran Vía, offering an Italian-themed experience with music, shows, and complimentary limoncello shots. The event runs from 5:00 PM to 11:30 PM, featuring two music rooms: Sala Anna Menna with pop, hits, and urban music, and Sala Raffaella with classic and contemporary Italian pop. Free pizza is available from 9:00 PM for early arrivals. Tickets can be purchased on their website.</w:t>
      </w:r>
      <w:r/>
    </w:p>
    <w:p>
      <w:pPr>
        <w:pStyle w:val="ListNumber"/>
        <w:spacing w:line="240" w:lineRule="auto"/>
        <w:ind w:left="720"/>
      </w:pPr>
      <w:r/>
      <w:hyperlink r:id="rId10">
        <w:r>
          <w:rPr>
            <w:color w:val="0000EE"/>
            <w:u w:val="single"/>
          </w:rPr>
          <w:t>https://petardissimo.com/blog/planes-orgullo-madrid-2026-petardissimo-tardeo/</w:t>
        </w:r>
      </w:hyperlink>
      <w:r>
        <w:t xml:space="preserve"> - Petardíssimo is set to transform Madrid's Gran Vía into an authentic Italian party from July 2 to 5, 2026, during the Pride Week. The event promises a mix of Italian flair, disco vibes, and pride celebrations, featuring pizza, limoncello, and top Spanish drag performers. The festivities will take place at Lula Club, from 5:00 PM to 11:30 PM. Tickets are available for each day of the event.</w:t>
      </w:r>
      <w:r/>
    </w:p>
    <w:p>
      <w:pPr>
        <w:pStyle w:val="ListNumber"/>
        <w:spacing w:line="240" w:lineRule="auto"/>
        <w:ind w:left="720"/>
      </w:pPr>
      <w:r/>
      <w:hyperlink r:id="rId14">
        <w:r>
          <w:rPr>
            <w:color w:val="0000EE"/>
            <w:u w:val="single"/>
          </w:rPr>
          <w:t>https://www.madrid4gays.com/event/yag-party-madrid-gays-07-07-24/</w:t>
        </w:r>
      </w:hyperlink>
      <w:r>
        <w:t xml:space="preserve"> - Yag Party Pride is an LGBTQ+ event returning to Lula Club in Madrid on July 7, 2024. Attendees can expect a vibrant mix of pop hits, classic remixes, and energetic house music, promising an unforgettable Sunday evening and night. The event runs from 7:00 PM to 5:30 AM, with tickets ranging from €12 to €180. The venue is located at Gran Vía, 54, Madrid, 28013, Spain.</w:t>
      </w:r>
      <w:r/>
    </w:p>
    <w:p>
      <w:pPr>
        <w:pStyle w:val="ListNumber"/>
        <w:spacing w:line="240" w:lineRule="auto"/>
        <w:ind w:left="720"/>
      </w:pPr>
      <w:r/>
      <w:hyperlink r:id="rId13">
        <w:r>
          <w:rPr>
            <w:color w:val="0000EE"/>
            <w:u w:val="single"/>
          </w:rPr>
          <w:t>https://petardissimo.com/home/</w:t>
        </w:r>
      </w:hyperlink>
      <w:r>
        <w:t xml:space="preserve"> - Petardíssimo is a weekly Saturday afternoon event at Lula The Club in Madrid's Gran Vía, offering an Italian-inspired experience with music, shows, and complimentary limoncello shots. The event operates from 5:00 PM to 11:30 PM, featuring two music rooms: Sala Anna Menna with pop, hits, and urban music, and Sala Raffaella with classic and contemporary Italian pop. Free pizza is available from 9:00 PM for early arrivals. Tickets can be purchased on their website.</w:t>
      </w:r>
      <w:r/>
    </w:p>
    <w:p>
      <w:pPr>
        <w:pStyle w:val="ListNumber"/>
        <w:spacing w:line="240" w:lineRule="auto"/>
        <w:ind w:left="720"/>
      </w:pPr>
      <w:r/>
      <w:hyperlink r:id="rId11">
        <w:r>
          <w:rPr>
            <w:color w:val="0000EE"/>
            <w:u w:val="single"/>
          </w:rPr>
          <w:t>https://petardissimo.com/blog/tardeo-madrid-petardissimo/</w:t>
        </w:r>
      </w:hyperlink>
      <w:r>
        <w:t xml:space="preserve"> - Petardíssimo is a weekly Saturday afternoon event at Lula The Club in Madrid's Gran Vía, offering an Italian-inspired experience with music, shows, and complimentary limoncello shots. The event operates from 5:00 PM to 11:30 PM, featuring two music rooms: Sala Anna Menna with pop, hits, and urban music, and Sala Raffaella with classic and contemporary Italian pop. Free pizza is available from 9:00 PM for early arrivals. Tickets can be purchased on their website.</w:t>
      </w:r>
      <w:r/>
    </w:p>
    <w:p>
      <w:pPr>
        <w:pStyle w:val="ListNumber"/>
        <w:spacing w:line="240" w:lineRule="auto"/>
        <w:ind w:left="720"/>
      </w:pPr>
      <w:r/>
      <w:hyperlink r:id="rId9">
        <w:r>
          <w:rPr>
            <w:color w:val="0000EE"/>
            <w:u w:val="single"/>
          </w:rPr>
          <w:t>https://verydiferente.com/ocio/el-orgullo-ya-tiene-plan-de-tarde-y-es-petardissimo/</w:t>
        </w:r>
      </w:hyperlink>
      <w:r>
        <w:t xml:space="preserve"> - Petardíssimo is a lively afternoon event held at Lula The Club in Madrid's Gran Vía, offering an Italian-themed experience with music, shows, and complimentary limoncello shots. The event runs from 5:00 PM to 11:30 PM, featuring two music rooms: Sala Anna Menna with pop, hits, and urban music, and Sala Raffaella with classic and contemporary Italian pop. Free pizza is available from 9:00 PM for early arrivals. Tickets can be purchased on their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rydiferente.com/ocio/el-orgullo-ya-tiene-plan-de-tarde-y-es-petardissimo/" TargetMode="External"/><Relationship Id="rId10" Type="http://schemas.openxmlformats.org/officeDocument/2006/relationships/hyperlink" Target="https://petardissimo.com/blog/planes-orgullo-madrid-2026-petardissimo-tardeo/" TargetMode="External"/><Relationship Id="rId11" Type="http://schemas.openxmlformats.org/officeDocument/2006/relationships/hyperlink" Target="https://petardissimo.com/blog/tardeo-madrid-petardissimo/" TargetMode="External"/><Relationship Id="rId12" Type="http://schemas.openxmlformats.org/officeDocument/2006/relationships/hyperlink" Target="https://petardissimo.com/madrid/" TargetMode="External"/><Relationship Id="rId13" Type="http://schemas.openxmlformats.org/officeDocument/2006/relationships/hyperlink" Target="https://petardissimo.com/home/" TargetMode="External"/><Relationship Id="rId14" Type="http://schemas.openxmlformats.org/officeDocument/2006/relationships/hyperlink" Target="https://www.madrid4gays.com/event/yag-party-madrid-gays-07-07-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