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Pop Comeback Collaboration: Madonna and Sabrina Carpenter’s “Bring Your Love” Video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music fans are buzzing: Madonna’s new duet with Sabrina Carpenter, “Bring Your Love,” has arrived with a cinematic official video that’s already sparking conversation , a glossy pop moment that links legacy star power with Gen Z shine and matters for fans who love theatrical, dance-forward releases.</w:t>
      </w:r>
      <w:r/>
    </w:p>
    <w:p>
      <w:r/>
      <w:r>
        <w:t>Essential Takeaways</w:t>
      </w:r>
      <w:r/>
      <w:r/>
    </w:p>
    <w:p>
      <w:pPr>
        <w:pStyle w:val="ListBullet"/>
        <w:spacing w:line="240" w:lineRule="auto"/>
        <w:ind w:left="720"/>
      </w:pPr>
      <w:r/>
      <w:r>
        <w:rPr>
          <w:b/>
        </w:rPr>
        <w:t>Big pairing:</w:t>
      </w:r>
      <w:r>
        <w:t xml:space="preserve"> Madonna teams with Sabrina Carpenter on “Bring Your Love,” a duet that blends classic Madonna theatrics with Carpenter’s contemporary pop voice. </w:t>
      </w:r>
      <w:r/>
    </w:p>
    <w:p>
      <w:pPr>
        <w:pStyle w:val="ListBullet"/>
        <w:spacing w:line="240" w:lineRule="auto"/>
        <w:ind w:left="720"/>
      </w:pPr>
      <w:r/>
      <w:r>
        <w:rPr>
          <w:b/>
        </w:rPr>
        <w:t>Visual punch:</w:t>
      </w:r>
      <w:r>
        <w:t xml:space="preserve"> The official music video is cinematic and performance-led, with sleek choreography and fashion moments that feel playful and nostalgic. </w:t>
      </w:r>
      <w:r/>
    </w:p>
    <w:p>
      <w:pPr>
        <w:pStyle w:val="ListBullet"/>
        <w:spacing w:line="240" w:lineRule="auto"/>
        <w:ind w:left="720"/>
      </w:pPr>
      <w:r/>
      <w:r>
        <w:rPr>
          <w:b/>
        </w:rPr>
        <w:t>Live pedigree:</w:t>
      </w:r>
      <w:r>
        <w:t xml:space="preserve"> The song has already featured in major live moments, including high-profile festival appearances where Carpenter joined Madonna on stage. </w:t>
      </w:r>
      <w:r/>
    </w:p>
    <w:p>
      <w:pPr>
        <w:pStyle w:val="ListBullet"/>
        <w:spacing w:line="240" w:lineRule="auto"/>
        <w:ind w:left="720"/>
      </w:pPr>
      <w:r/>
      <w:r>
        <w:rPr>
          <w:b/>
        </w:rPr>
        <w:t>Cultural splash:</w:t>
      </w:r>
      <w:r>
        <w:t xml:space="preserve"> Coverage across music sites notes the collaboration bridges generations and boosts both artists’ visibility ahead of summer festivals. </w:t>
      </w:r>
      <w:r/>
    </w:p>
    <w:p>
      <w:pPr>
        <w:pStyle w:val="ListBullet"/>
        <w:spacing w:line="240" w:lineRule="auto"/>
        <w:ind w:left="720"/>
      </w:pPr>
      <w:r/>
      <w:r>
        <w:rPr>
          <w:b/>
        </w:rPr>
        <w:t>Aural notes:</w:t>
      </w:r>
      <w:r>
        <w:t xml:space="preserve"> Expect layered vocals, danceable beats and moments that nod to Madonna’s catalogue while giving Carpenter room to shine.</w:t>
      </w:r>
      <w:r/>
      <w:r/>
    </w:p>
    <w:p>
      <w:pPr>
        <w:pStyle w:val="Heading2"/>
      </w:pPr>
      <w:r>
        <w:t>Why this duet matters now</w:t>
      </w:r>
      <w:r/>
    </w:p>
    <w:p>
      <w:r/>
      <w:r>
        <w:t>Madonna collaborating with a chart-ready star like Sabrina Carpenter isn’t just a headline grab , it’s a deliberate cross-generational move that puts a veteran icon back in the contemporary pop conversation. The new video pairs Madonna’s theatrical instincts with Carpenter’s relatable pop charisma, creating a glossy visual that’s equal parts nostalgic wink and modern performance piece. For listeners, it feels like a handover that still has plenty of attitude.</w:t>
      </w:r>
      <w:r/>
    </w:p>
    <w:p>
      <w:pPr>
        <w:pStyle w:val="Heading2"/>
      </w:pPr>
      <w:r>
        <w:t>The video: what to watch for</w:t>
      </w:r>
      <w:r/>
    </w:p>
    <w:p>
      <w:r/>
      <w:r>
        <w:t>The official clip leans into choreography, fashion and cinematic staging rather than a simple performance shoot. Publications that previewed the release point to polished visuals and tightly shot set pieces, giving the track a filmic quality. If you like your pop videos with costume changes and a clear narrative through-line , even a hint of camp , this one delivers. It’s the sort of thing that rewards repeat views, because there’s always a costume detail or camera trick you missed first time.</w:t>
      </w:r>
      <w:r/>
    </w:p>
    <w:p>
      <w:pPr>
        <w:pStyle w:val="Heading2"/>
      </w:pPr>
      <w:r>
        <w:t>From stage to stream: the live context</w:t>
      </w:r>
      <w:r/>
    </w:p>
    <w:p>
      <w:r/>
      <w:r>
        <w:t>Sabrina Carpenter has shared the stage with Madonna at big festivals and televised moments, and critics note those live cameos helped build momentum for the single. Seeing them perform together at high-profile events gave audiences a taste of chemistry, which the video then locks in. According to festival recaps, those live spots translated into social chatter and streaming bumps, proving the old rule: a great live moment still fuels a hit in the streaming era.</w:t>
      </w:r>
      <w:r/>
    </w:p>
    <w:p>
      <w:pPr>
        <w:pStyle w:val="Heading2"/>
      </w:pPr>
      <w:r>
        <w:t>How fans and critics are reacting</w:t>
      </w:r>
      <w:r/>
    </w:p>
    <w:p>
      <w:r/>
      <w:r>
        <w:t>Responses so far mix excitement and curiosity. Longtime Madonna fans enjoy the callbacks to her earlier era, while younger listeners appreciate Carpenter’s contemporary touch. Music pages are framing the collaboration as smart career play for both: Madonna stays culturally present, Carpenter scores an iconic ally. The general tone is upbeat , this feels like a pop event rather than a divisive stunt.</w:t>
      </w:r>
      <w:r/>
    </w:p>
    <w:p>
      <w:pPr>
        <w:pStyle w:val="Heading2"/>
      </w:pPr>
      <w:r>
        <w:t>Should you add it to your playlist?</w:t>
      </w:r>
      <w:r/>
    </w:p>
    <w:p>
      <w:r/>
      <w:r>
        <w:t>If you like dance-pop with theatrical leanings, add it. For playlists, slot it between nostalgia-forward tracks and current radio-pop to bridge moods. And if you’re planning a summer set for a party or road trip, this one brings both shimmer and tempo. Also, watch the video , the visuals will help you decide which mood to lean into when you press play.</w:t>
      </w:r>
      <w:r/>
    </w:p>
    <w:p>
      <w:r/>
      <w:r>
        <w:t>It's the sort of pop moment that perks up your feed and your speakers , give it a watch and see which side of the duet you prefer.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0">
        <w:r>
          <w:rPr>
            <w:color w:val="0000EE"/>
            <w:u w:val="single"/>
          </w:rPr>
          <w:t>[3]</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1">
        <w:r>
          <w:rPr>
            <w:color w:val="0000EE"/>
            <w:u w:val="single"/>
          </w:rPr>
          <w:t>[4]</w:t>
        </w:r>
      </w:hyperlink>
      <w:r>
        <w:t xml:space="preserve">, </w:t>
      </w:r>
      <w:hyperlink r:id="rId10">
        <w:r>
          <w:rPr>
            <w:color w:val="0000EE"/>
            <w:u w:val="single"/>
          </w:rPr>
          <w:t>[3]</w:t>
        </w:r>
      </w:hyperlink>
      <w:r>
        <w:t xml:space="preserve">- Paragraph 5: </w:t>
      </w:r>
      <w:hyperlink r:id="rId12">
        <w:r>
          <w:rPr>
            <w:color w:val="0000EE"/>
            <w:u w:val="single"/>
          </w:rPr>
          <w:t>[5]</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https://therandyreport.com/madonna-sabrina-carpenter-video/?utm_source=rss&amp;utm_medium=rss&amp;utm_campaign=madonna-sabrina-carpenter-video</w:t>
        </w:r>
      </w:hyperlink>
      <w:r>
        <w:t xml:space="preserve"> - Please view link - unable to able to access data</w:t>
      </w:r>
      <w:r/>
    </w:p>
    <w:p>
      <w:pPr>
        <w:pStyle w:val="ListNumber"/>
        <w:spacing w:line="240" w:lineRule="auto"/>
        <w:ind w:left="720"/>
      </w:pPr>
      <w:r/>
      <w:hyperlink r:id="rId14">
        <w:r>
          <w:rPr>
            <w:color w:val="0000EE"/>
            <w:u w:val="single"/>
          </w:rPr>
          <w:t>https://baynews9.com/fl/tampa/news/2026/06/04/steps-of-st--pete-city-hall-adorned-in-pride-colors</w:t>
        </w:r>
      </w:hyperlink>
      <w:r>
        <w:t xml:space="preserve"> - In June 2026, the steps of St. Petersburg's City Hall were transformed into an art installation showcasing the colours of the Pride flag to celebrate Pride Month. This initiative was a collaborative effort between St. Pete Pride and the mayor's office, following the painting over of the rainbow crosswalk in the city's Grand Central District the previous summer. (</w:t>
      </w:r>
      <w:hyperlink r:id="rId15">
        <w:r>
          <w:rPr>
            <w:color w:val="0000EE"/>
            <w:u w:val="single"/>
          </w:rPr>
          <w:t>baynews9.com</w:t>
        </w:r>
      </w:hyperlink>
      <w:r>
        <w:t>)</w:t>
      </w:r>
      <w:r/>
    </w:p>
    <w:p>
      <w:pPr>
        <w:pStyle w:val="ListNumber"/>
        <w:spacing w:line="240" w:lineRule="auto"/>
        <w:ind w:left="720"/>
      </w:pPr>
      <w:r/>
      <w:hyperlink r:id="rId10">
        <w:r>
          <w:rPr>
            <w:color w:val="0000EE"/>
            <w:u w:val="single"/>
          </w:rPr>
          <w:t>https://www.justjared.com/2026/06/15/madonna-sabrina-carpenter-debut-bring-your-love-music-video-watch/</w:t>
        </w:r>
      </w:hyperlink>
      <w:r>
        <w:t xml:space="preserve"> - On June 15, 2026, Madonna and Sabrina Carpenter premiered the music video for their collaboration 'Bring Your Love'. The video features Madonna performing aerial stunts while Carpenter dances in the crowd, culminating in a face-off on stage. Julia Garner makes a surprise appearance, adding to the video's allure. (</w:t>
      </w:r>
      <w:hyperlink r:id="rId16">
        <w:r>
          <w:rPr>
            <w:color w:val="0000EE"/>
            <w:u w:val="single"/>
          </w:rPr>
          <w:t>justjared.com</w:t>
        </w:r>
      </w:hyperlink>
      <w:r>
        <w:t>)</w:t>
      </w:r>
      <w:r/>
    </w:p>
    <w:p>
      <w:pPr>
        <w:pStyle w:val="ListNumber"/>
        <w:spacing w:line="240" w:lineRule="auto"/>
        <w:ind w:left="720"/>
      </w:pPr>
      <w:r/>
      <w:hyperlink r:id="rId11">
        <w:r>
          <w:rPr>
            <w:color w:val="0000EE"/>
            <w:u w:val="single"/>
          </w:rPr>
          <w:t>https://www.capitalfm.com/news/music/sabrina-carpenter-madonna-coachella-bring-your-love/</w:t>
        </w:r>
      </w:hyperlink>
      <w:r>
        <w:t xml:space="preserve"> - Madonna and Sabrina Carpenter announced their collaboration 'Bring Your Love' after performing it live at Coachella 2026. The song was released on April 30, 2026, and is part of Madonna's upcoming album 'Confessions II'. (</w:t>
      </w:r>
      <w:hyperlink r:id="rId17">
        <w:r>
          <w:rPr>
            <w:color w:val="0000EE"/>
            <w:u w:val="single"/>
          </w:rPr>
          <w:t>capitalfm.com</w:t>
        </w:r>
      </w:hyperlink>
      <w:r>
        <w:t>)</w:t>
      </w:r>
      <w:r/>
    </w:p>
    <w:p>
      <w:pPr>
        <w:pStyle w:val="ListNumber"/>
        <w:spacing w:line="240" w:lineRule="auto"/>
        <w:ind w:left="720"/>
      </w:pPr>
      <w:r/>
      <w:hyperlink r:id="rId12">
        <w:r>
          <w:rPr>
            <w:color w:val="0000EE"/>
            <w:u w:val="single"/>
          </w:rPr>
          <w:t>https://www.musicradar.com/artists/its-like...-what-do-you-do-after-that-i-need-a-drink-sabrina-carpenter-sings-like-a-prayer-with-madonna-at-coachella-as-olivia-rodrigo-billie-eilish-billy-idol-steve-stevens-zara-larsson-and-sza-also-deliver-second-weekend-cameos</w:t>
        </w:r>
      </w:hyperlink>
      <w:r>
        <w:t xml:space="preserve"> - During Coachella 2026, Madonna made a surprise appearance during Sabrina Carpenter's headline set. They performed a duet of Madonna’s 'Vogue' and debuted 'Bring Your Love', a new track from Madonna's upcoming album 'Confessions II' featuring Carpenter. (</w:t>
      </w:r>
      <w:hyperlink r:id="rId18">
        <w:r>
          <w:rPr>
            <w:color w:val="0000EE"/>
            <w:u w:val="single"/>
          </w:rPr>
          <w:t>musicradar.com</w:t>
        </w:r>
      </w:hyperlink>
      <w:r>
        <w:t>)</w:t>
      </w:r>
      <w:r/>
    </w:p>
    <w:p>
      <w:pPr>
        <w:pStyle w:val="ListNumber"/>
        <w:spacing w:line="240" w:lineRule="auto"/>
        <w:ind w:left="720"/>
      </w:pPr>
      <w:r/>
      <w:hyperlink r:id="rId13">
        <w:r>
          <w:rPr>
            <w:color w:val="0000EE"/>
            <w:u w:val="single"/>
          </w:rPr>
          <w:t>https://www.huffingtonpost.es/life/cultura/madonna-revive-pista-baile-corto-confessions-ii-desfile-famosos-benedict-cumberbatch-kate-moss-sabrina-carpenter-f202606.html</w:t>
        </w:r>
      </w:hyperlink>
      <w:r>
        <w:t xml:space="preserve"> - Madonna released a 13-minute short film titled 'Confessions II – The Film' as a preview of her upcoming album 'Confessions II', scheduled for release on July 3, 2026. The film features six interconnected chapters with appearances by celebrities such as Benedict Cumberbatch, Kate Moss, Sabrina Carpenter, and Lourdes León. (</w:t>
      </w:r>
      <w:hyperlink r:id="rId19">
        <w:r>
          <w:rPr>
            <w:color w:val="0000EE"/>
            <w:u w:val="single"/>
          </w:rPr>
          <w:t>huffingtonpost.es</w:t>
        </w:r>
      </w:hyperlink>
      <w:r>
        <w:t>)</w:t>
      </w:r>
      <w:r/>
    </w:p>
    <w:p>
      <w:pPr>
        <w:pStyle w:val="ListNumber"/>
        <w:spacing w:line="240" w:lineRule="auto"/>
        <w:ind w:left="720"/>
      </w:pPr>
      <w:r/>
      <w:hyperlink r:id="rId13">
        <w:r>
          <w:rPr>
            <w:color w:val="0000EE"/>
            <w:u w:val="single"/>
          </w:rPr>
          <w:t>https://www.huffingtonpost.es/life/cultura/madonna-revive-pista-baile-corto-confessions-ii-desfile-famosos-benedict-cumberbatch-kate-moss-sabrina-carpenter-f202606.html</w:t>
        </w:r>
      </w:hyperlink>
      <w:r>
        <w:t xml:space="preserve"> - Madonna released a 13-minute short film titled 'Confessions II – The Film' as a preview of her upcoming album 'Confessions II', scheduled for release on July 3, 2026. The film features six interconnected chapters with appearances by celebrities such as Benedict Cumberbatch, Kate Moss, Sabrina Carpenter, and Lourdes León. (</w:t>
      </w:r>
      <w:hyperlink r:id="rId19">
        <w:r>
          <w:rPr>
            <w:color w:val="0000EE"/>
            <w:u w:val="single"/>
          </w:rPr>
          <w:t>huffingtonpost.es</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madonna-sabrina-carpenter-video/?utm_source=rss&amp;utm_medium=rss&amp;utm_campaign=madonna-sabrina-carpenter-video" TargetMode="External"/><Relationship Id="rId10" Type="http://schemas.openxmlformats.org/officeDocument/2006/relationships/hyperlink" Target="https://www.justjared.com/2026/06/15/madonna-sabrina-carpenter-debut-bring-your-love-music-video-watch/" TargetMode="External"/><Relationship Id="rId11" Type="http://schemas.openxmlformats.org/officeDocument/2006/relationships/hyperlink" Target="https://www.capitalfm.com/news/music/sabrina-carpenter-madonna-coachella-bring-your-love/" TargetMode="External"/><Relationship Id="rId12" Type="http://schemas.openxmlformats.org/officeDocument/2006/relationships/hyperlink" Target="https://www.musicradar.com/artists/its-like...-what-do-you-do-after-that-i-need-a-drink-sabrina-carpenter-sings-like-a-prayer-with-madonna-at-coachella-as-olivia-rodrigo-billie-eilish-billy-idol-steve-stevens-zara-larsson-and-sza-also-deliver-second-weekend-cameos" TargetMode="External"/><Relationship Id="rId13" Type="http://schemas.openxmlformats.org/officeDocument/2006/relationships/hyperlink" Target="https://www.huffingtonpost.es/life/cultura/madonna-revive-pista-baile-corto-confessions-ii-desfile-famosos-benedict-cumberbatch-kate-moss-sabrina-carpenter-f202606.html" TargetMode="External"/><Relationship Id="rId14" Type="http://schemas.openxmlformats.org/officeDocument/2006/relationships/hyperlink" Target="https://baynews9.com/fl/tampa/news/2026/06/04/steps-of-st--pete-city-hall-adorned-in-pride-colors" TargetMode="External"/><Relationship Id="rId15" Type="http://schemas.openxmlformats.org/officeDocument/2006/relationships/hyperlink" Target="https://baynews9.com/fl/tampa/news/2026/06/04/steps-of-st--pete-city-hall-adorned-in-pride-colors?utm_source=openai" TargetMode="External"/><Relationship Id="rId16" Type="http://schemas.openxmlformats.org/officeDocument/2006/relationships/hyperlink" Target="https://www.justjared.com/2026/06/15/madonna-sabrina-carpenter-debut-bring-your-love-music-video-watch/?utm_source=openai" TargetMode="External"/><Relationship Id="rId17" Type="http://schemas.openxmlformats.org/officeDocument/2006/relationships/hyperlink" Target="https://www.capitalfm.com/news/music/sabrina-carpenter-madonna-coachella-bring-your-love/?utm_source=openai" TargetMode="External"/><Relationship Id="rId18" Type="http://schemas.openxmlformats.org/officeDocument/2006/relationships/hyperlink" Target="https://www.musicradar.com/artists/its-like-what-do-you-do-after-that-i-need-a-drink-sabrina-carpenter-sings-like-a-prayer-with-madonna-at-coachella-as-olivia-rodrigo-billie-eilish-billy-idol-steve-stevens-zara-larsson-and-sza-also-deliver-second-weekend-cameos?utm_source=openai" TargetMode="External"/><Relationship Id="rId19" Type="http://schemas.openxmlformats.org/officeDocument/2006/relationships/hyperlink" Target="https://www.huffingtonpost.es/life/cultura/madonna-revive-pista-baile-corto-confessions-ii-desfile-famosos-benedict-cumberbatch-kate-moss-sabrina-carpenter-f202606.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