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FIRE!! 2026: Winners, Highlights and Why the Festival Still Matters for Queer Cinema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lovers of cinema flocked to Barcelona as FIRE!! crowned its 2026 winners after eleven days of queer film, talks and a buzzing LAB that proves fresh voices are more than a trend. Who won, which films moved audiences, and why this edition’s focus on SWANA voices feels urgently needed.</w:t>
      </w:r>
      <w:r/>
    </w:p>
    <w:p>
      <w:r/>
      <w:r>
        <w:t>Essential Takeaways</w:t>
      </w:r>
      <w:r/>
      <w:r/>
    </w:p>
    <w:p>
      <w:pPr>
        <w:pStyle w:val="ListBullet"/>
        <w:spacing w:line="240" w:lineRule="auto"/>
        <w:ind w:left="720"/>
      </w:pPr>
      <w:r/>
      <w:r>
        <w:rPr>
          <w:b/>
        </w:rPr>
        <w:t>Big winner:</w:t>
      </w:r>
      <w:r>
        <w:t xml:space="preserve"> Ivona Juka’s Beautiful Evening, Beautiful Day took the Ventura Pons Best Feature and the Audience Award , a co-production spanning six countries with a clear emotional and political pull. </w:t>
      </w:r>
      <w:r/>
    </w:p>
    <w:p>
      <w:pPr>
        <w:pStyle w:val="ListBullet"/>
        <w:spacing w:line="240" w:lineRule="auto"/>
        <w:ind w:left="720"/>
      </w:pPr>
      <w:r/>
      <w:r>
        <w:rPr>
          <w:b/>
        </w:rPr>
        <w:t>Documentaries noticed:</w:t>
      </w:r>
      <w:r>
        <w:t xml:space="preserve"> Cayetana H. Cuyás’s El prado y la luna won Best Documentary, while Even Benestad’s Fatherhood (Tres papás) snagged the Audience Documentary prize. Both are praised for tenderness and human detail. </w:t>
      </w:r>
      <w:r/>
    </w:p>
    <w:p>
      <w:pPr>
        <w:pStyle w:val="ListBullet"/>
        <w:spacing w:line="240" w:lineRule="auto"/>
        <w:ind w:left="720"/>
      </w:pPr>
      <w:r/>
      <w:r>
        <w:rPr>
          <w:b/>
        </w:rPr>
        <w:t>Short and sharp:</w:t>
      </w:r>
      <w:r>
        <w:t xml:space="preserve"> Stallion y la bola de cristal claimed Best Short, touted as fresh and full of personality. </w:t>
      </w:r>
      <w:r/>
    </w:p>
    <w:p>
      <w:pPr>
        <w:pStyle w:val="ListBullet"/>
        <w:spacing w:line="240" w:lineRule="auto"/>
        <w:ind w:left="720"/>
      </w:pPr>
      <w:r/>
      <w:r>
        <w:rPr>
          <w:b/>
        </w:rPr>
        <w:t>New talent platform:</w:t>
      </w:r>
      <w:r>
        <w:t xml:space="preserve"> FIRE!! LAB continues to incubate projects; Madre B and Cólera won LAB prizes for their strong storytelling and festival potential. </w:t>
      </w:r>
      <w:r/>
    </w:p>
    <w:p>
      <w:pPr>
        <w:pStyle w:val="ListBullet"/>
        <w:spacing w:line="240" w:lineRule="auto"/>
        <w:ind w:left="720"/>
      </w:pPr>
      <w:r/>
      <w:r>
        <w:rPr>
          <w:b/>
        </w:rPr>
        <w:t>Curatorial focus:</w:t>
      </w:r>
      <w:r>
        <w:t xml:space="preserve"> The festival’s “A Thousand and One Queer Stories” strand foregrounded SWANA cinema, bringing rarely-seen narratives of love, resistance and identity to Barcelona screens.</w:t>
      </w:r>
      <w:r/>
      <w:r/>
    </w:p>
    <w:p>
      <w:pPr>
        <w:pStyle w:val="Heading2"/>
      </w:pPr>
      <w:r>
        <w:t>A star film that bridged jury taste and audience feeling</w:t>
      </w:r>
      <w:r/>
    </w:p>
    <w:p>
      <w:r/>
      <w:r>
        <w:t>Beautiful Evening, Beautiful Day emerged as the clear crowd-pleaser and jury favourite, and you can see why , it’s a film that feels political but humane, with a texture that makes you notice the small acts of solidarity. The production’s international footprint , Bosnia and Herzegovina, Canada, Croatia, Cyprus, Poland and Serbia , gives it a layered, transnational voice that resonates beyond borders. According to festival coverage, it’s a film about freedom, friendship and resistance; those themes landed with both critics and viewers, which is the sweet spot every festival hopes for.</w:t>
      </w:r>
      <w:r/>
    </w:p>
    <w:p>
      <w:pPr>
        <w:pStyle w:val="Heading2"/>
      </w:pPr>
      <w:r>
        <w:t>Documentaries that turn memory into belonging</w:t>
      </w:r>
      <w:r/>
    </w:p>
    <w:p>
      <w:r/>
      <w:r>
        <w:t>This year’s documentary winners prove FIRE!! still prizes intimacy over spectacle. El prado y la luna, by Cayetana H. Cuyás, was singled out for its sensitive handling of memory and identity, offering viewers a reflective, slow-burning experience. Meanwhile Fatherhood (Tres papás) moved audiences with a warmly human look at contemporary family forms; small, specific stories that open up larger conversations. If you like documentaries that linger with you afterwards, these are the ones to seek out.</w:t>
      </w:r>
      <w:r/>
    </w:p>
    <w:p>
      <w:pPr>
        <w:pStyle w:val="Heading2"/>
      </w:pPr>
      <w:r>
        <w:t>Shorts and the bite-sized power of personality</w:t>
      </w:r>
      <w:r/>
    </w:p>
    <w:p>
      <w:r/>
      <w:r>
        <w:t>Shorts are where filmmakers can take risks and show off voice, and Stallion y la bola de cristal won the Best Short on that merit , fresh, energetic and characterful. Festivals often use short programmes to spot the next makers of feature films, and this pick suggests a director to watch. If you’re sampling FIRE!! line-ups, the shorts programme is a quick way to find unexpected pleasures and stylistic variety.</w:t>
      </w:r>
      <w:r/>
    </w:p>
    <w:p>
      <w:pPr>
        <w:pStyle w:val="Heading2"/>
      </w:pPr>
      <w:r>
        <w:t>FIRE!! LAB keeps the pipeline flowing</w:t>
      </w:r>
      <w:r/>
    </w:p>
    <w:p>
      <w:r/>
      <w:r>
        <w:t>The festival’s LAB remains a valuable engine: emerging projects get mentoring, exposure and a route into co-production networks. This year’s LAB Award went to Madre B, praised for its solid, sensitive approach to family and identity. The SSIFF Award went to Cólera, noted for narrative strength and festival potential. That continued investment matters , it’s how new LGBTQ+ stories get made, find audiences and travel internationally. Filmmakers thinking of submitting should treat LAB as both education and a launchpad.</w:t>
      </w:r>
      <w:r/>
    </w:p>
    <w:p>
      <w:pPr>
        <w:pStyle w:val="Heading2"/>
      </w:pPr>
      <w:r>
        <w:t>Why the SWANA focus felt important this year</w:t>
      </w:r>
      <w:r/>
    </w:p>
    <w:p>
      <w:r/>
      <w:r>
        <w:t>Under the banner A Thousand and One Queer Stories, FIRE!! spotlighted South West Asia and North Africa cinema, an editorial choice that shifted the programme’s shape and tone. Those films brought contexts and perspectives often missing from mainstream circuits, emphasising resistance and queer lives under pressure. That curatorial decision wasn’t just thematic window-dressing , it framed the festival as a place where overlooked narratives can be seen and discussed. For viewers, it’s a reminder that queer cinema is global and varied, and for programmers, it’s an increasingly necessary sourcing strategy.</w:t>
      </w:r>
      <w:r/>
    </w:p>
    <w:p>
      <w:r/>
      <w:r>
        <w:t>Closing line</w:t>
      </w:r>
      <w:r/>
    </w:p>
    <w:p>
      <w:r/>
      <w:r>
        <w:t>It’s a small change to your festival rota, but catching FIRE!! next year will keep you closer to the fresh, urgent stories shaping queer cinema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https://fuckingyoung.es/fire-2026-crowns-its-winners-after-eleven-days-of-queer-cinema/</w:t>
        </w:r>
      </w:hyperlink>
      <w:r>
        <w:t xml:space="preserve"> - Please view link - unable to able to access data</w:t>
      </w:r>
      <w:r/>
    </w:p>
    <w:p>
      <w:pPr>
        <w:pStyle w:val="ListNumber"/>
        <w:spacing w:line="240" w:lineRule="auto"/>
        <w:ind w:left="720"/>
      </w:pPr>
      <w:r/>
      <w:hyperlink r:id="rId9">
        <w:r>
          <w:rPr>
            <w:color w:val="0000EE"/>
            <w:u w:val="single"/>
          </w:rPr>
          <w:t>https://fuckingyoung.es/fire-2026-crowns-its-winners-after-eleven-days-of-queer-cinema/</w:t>
        </w:r>
      </w:hyperlink>
      <w:r>
        <w:t xml:space="preserve"> - The 31st edition of FIRE!!, the Barcelona International LGBTQ+ Film Festival, concluded after eleven days of cinema, cultural activities, and professional gatherings. Ivona Juka’s 'Beautiful Evening, Beautiful Day' won both the Ventura Pons Award for Best Feature Film and the Audience Award. The film, a co-production spanning Bosnia and Herzegovina, Canada, Croatia, Cyprus, Poland, and Serbia, reflects on freedom, friendship, and resistance in the face of repression. The festival focused on LGBTQ+ realities in SWANA countries, bringing stories of resistance, identity, and love from often underrepresented regions.</w:t>
      </w:r>
      <w:r/>
    </w:p>
    <w:p>
      <w:pPr>
        <w:pStyle w:val="ListNumber"/>
        <w:spacing w:line="240" w:lineRule="auto"/>
        <w:ind w:left="720"/>
      </w:pPr>
      <w:r/>
      <w:hyperlink r:id="rId10">
        <w:r>
          <w:rPr>
            <w:color w:val="0000EE"/>
            <w:u w:val="single"/>
          </w:rPr>
          <w:t>https://www.gayles.tv/en/fire-2026/</w:t>
        </w:r>
      </w:hyperlink>
      <w:r>
        <w:t xml:space="preserve"> - The 31st edition of FIRE!!, the international LGBTQ+ film festival organised by Casal Lambda, began in Barcelona with programming that centres on affective, sexual, and gender diversity. Under the motto 'A Thousand and One Queer Stories', this year's festival focuses on Arab and Persian cinematography, reclaiming the voices and experiences of LGBTQ+ individuals from regions affected by conflict and persecution. The inauguration took place at the French Institute of Barcelona with the screening of 'Bouchra', a film about a Moroccan lesbian filmmaker experiencing a creative block while reconciling with her identity and past.</w:t>
      </w:r>
      <w:r/>
    </w:p>
    <w:p>
      <w:pPr>
        <w:pStyle w:val="ListNumber"/>
        <w:spacing w:line="240" w:lineRule="auto"/>
        <w:ind w:left="720"/>
      </w:pPr>
      <w:r/>
      <w:hyperlink r:id="rId11">
        <w:r>
          <w:rPr>
            <w:color w:val="0000EE"/>
            <w:u w:val="single"/>
          </w:rPr>
          <w:t>https://www.festivalesdeespana.com/en/festival/fire-barcelona-international-lgbtiq-film-festival</w:t>
        </w:r>
      </w:hyperlink>
      <w:r>
        <w:t xml:space="preserve"> - FIRE!! is the Barcelona International LGBTIQ+ Film Festival, organised by Casal Lambda and held every June around Pride. A pioneer of LGBTIQ+ cinema in Spain, the festival presents a curated selection of feature films, documentaries, and short films produced worldwide, with a special focus on independent and auteur perspectives. Screenings are spread across the Filmoteca de Catalunya, the Institut Francès, Cinemes Girona, and other partner venues in the city. Premieres, retrospectives, meetings with filmmakers, and side events make FIRE!! an essential date for discovering new voices in LGBTIQ+ cinema.</w:t>
      </w:r>
      <w:r/>
    </w:p>
    <w:p>
      <w:pPr>
        <w:pStyle w:val="ListNumber"/>
        <w:spacing w:line="240" w:lineRule="auto"/>
        <w:ind w:left="720"/>
      </w:pPr>
      <w:r/>
      <w:hyperlink r:id="rId11">
        <w:r>
          <w:rPr>
            <w:color w:val="0000EE"/>
            <w:u w:val="single"/>
          </w:rPr>
          <w:t>https://www.festivalesdeespana.com/en/festival/fire-barcelona-international-lgbtiq-film-festival</w:t>
        </w:r>
      </w:hyperlink>
      <w:r>
        <w:t xml:space="preserve"> - FIRE!! is the Barcelona International LGBTIQ+ Film Festival, organised by Casal Lambda and held every June around Pride. A pioneer of LGBTIQ+ cinema in Spain, the festival presents a curated selection of feature films, documentaries, and short films produced worldwide, with a special focus on independent and auteur perspectives. Screenings are spread across the Filmoteca de Catalunya, the Institut Francès, Cinemes Girona, and other partner venues in the city. Premieres, retrospectives, meetings with filmmakers, and side events make FIRE!! an essential date for discovering new voices in LGBTIQ+ cinema.</w:t>
      </w:r>
      <w:r/>
    </w:p>
    <w:p>
      <w:pPr>
        <w:pStyle w:val="ListNumber"/>
        <w:spacing w:line="240" w:lineRule="auto"/>
        <w:ind w:left="720"/>
      </w:pPr>
      <w:r/>
      <w:hyperlink r:id="rId11">
        <w:r>
          <w:rPr>
            <w:color w:val="0000EE"/>
            <w:u w:val="single"/>
          </w:rPr>
          <w:t>https://www.festivalesdeespana.com/en/festival/fire-barcelona-international-lgbtiq-film-festival</w:t>
        </w:r>
      </w:hyperlink>
      <w:r>
        <w:t xml:space="preserve"> - FIRE!! is the Barcelona International LGBTIQ+ Film Festival, organised by Casal Lambda and held every June around Pride. A pioneer of LGBTIQ+ cinema in Spain, the festival presents a curated selection of feature films, documentaries, and short films produced worldwide, with a special focus on independent and auteur perspectives. Screenings are spread across the Filmoteca de Catalunya, the Institut Francès, Cinemes Girona, and other partner venues in the city. Premieres, retrospectives, meetings with filmmakers, and side events make FIRE!! an essential date for discovering new voices in LGBTIQ+ cinema.</w:t>
      </w:r>
      <w:r/>
    </w:p>
    <w:p>
      <w:pPr>
        <w:pStyle w:val="ListNumber"/>
        <w:spacing w:line="240" w:lineRule="auto"/>
        <w:ind w:left="720"/>
      </w:pPr>
      <w:r/>
      <w:hyperlink r:id="rId11">
        <w:r>
          <w:rPr>
            <w:color w:val="0000EE"/>
            <w:u w:val="single"/>
          </w:rPr>
          <w:t>https://www.festivalesdeespana.com/en/festival/fire-barcelona-international-lgbtiq-film-festival</w:t>
        </w:r>
      </w:hyperlink>
      <w:r>
        <w:t xml:space="preserve"> - FIRE!! is the Barcelona International LGBTIQ+ Film Festival, organised by Casal Lambda and held every June around Pride. A pioneer of LGBTIQ+ cinema in Spain, the festival presents a curated selection of feature films, documentaries, and short films produced worldwide, with a special focus on independent and auteur perspectives. Screenings are spread across the Filmoteca de Catalunya, the Institut Francès, Cinemes Girona, and other partner venues in the city. Premieres, retrospectives, meetings with filmmakers, and side events make FIRE!! an essential date for discovering new voices in LGBTIQ+ cinema.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ckingyoung.es/fire-2026-crowns-its-winners-after-eleven-days-of-queer-cinema/" TargetMode="External"/><Relationship Id="rId10" Type="http://schemas.openxmlformats.org/officeDocument/2006/relationships/hyperlink" Target="https://www.gayles.tv/en/fire-2026/" TargetMode="External"/><Relationship Id="rId11" Type="http://schemas.openxmlformats.org/officeDocument/2006/relationships/hyperlink" Target="https://www.festivalesdeespana.com/en/festival/fire-barcelona-international-lgbtiq-film-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