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Gay Bar in Fort Worth: Why Liberty Lounge Feels Like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discovering Liberty Lounge as Fort Worth’s welcoming, no-fuss gay bar , a place with cold drinks, a pool table, couches and a calendar of events that actually bring people together. Owner Jenna Hill built it to be both a classic dive and a community hub, right in the heart of the city’s unofficial gayborhood.</w:t>
      </w:r>
      <w:r/>
    </w:p>
    <w:p>
      <w:r/>
      <w:r>
        <w:t>Essential Takeaways</w:t>
      </w:r>
      <w:r/>
      <w:r/>
    </w:p>
    <w:p>
      <w:pPr>
        <w:pStyle w:val="ListBullet"/>
        <w:spacing w:line="240" w:lineRule="auto"/>
        <w:ind w:left="720"/>
      </w:pPr>
      <w:r/>
      <w:r>
        <w:rPr>
          <w:b/>
        </w:rPr>
        <w:t>Inclusive vibe:</w:t>
      </w:r>
      <w:r>
        <w:t xml:space="preserve"> Liberty Lounge is intentionally a safe, welcoming space for LGBTQ+ patrons and allies, with relaxed decor and a friendly crowd.</w:t>
      </w:r>
      <w:r/>
    </w:p>
    <w:p>
      <w:pPr>
        <w:pStyle w:val="ListBullet"/>
        <w:spacing w:line="240" w:lineRule="auto"/>
        <w:ind w:left="720"/>
      </w:pPr>
      <w:r/>
      <w:r>
        <w:rPr>
          <w:b/>
        </w:rPr>
        <w:t>Classic dive features:</w:t>
      </w:r>
      <w:r>
        <w:t xml:space="preserve"> You’ll find a pool table, comfy couches and a sunlit patio , everything for a low-pressure night out.</w:t>
      </w:r>
      <w:r/>
    </w:p>
    <w:p>
      <w:pPr>
        <w:pStyle w:val="ListBullet"/>
        <w:spacing w:line="240" w:lineRule="auto"/>
        <w:ind w:left="720"/>
      </w:pPr>
      <w:r/>
      <w:r>
        <w:rPr>
          <w:b/>
        </w:rPr>
        <w:t>Community programming:</w:t>
      </w:r>
      <w:r>
        <w:t xml:space="preserve"> From trivia and book club to a run club and a free library, the venue doubles as a neighbourhood meeting point.</w:t>
      </w:r>
      <w:r/>
    </w:p>
    <w:p>
      <w:pPr>
        <w:pStyle w:val="ListBullet"/>
        <w:spacing w:line="240" w:lineRule="auto"/>
        <w:ind w:left="720"/>
      </w:pPr>
      <w:r/>
      <w:r>
        <w:rPr>
          <w:b/>
        </w:rPr>
        <w:t>Owner-led mission:</w:t>
      </w:r>
      <w:r>
        <w:t xml:space="preserve"> Jenna Hill emphasises community care and resilience, keeping the bar running as long as that safe space is needed.</w:t>
      </w:r>
      <w:r/>
    </w:p>
    <w:p>
      <w:pPr>
        <w:pStyle w:val="ListBullet"/>
        <w:spacing w:line="240" w:lineRule="auto"/>
        <w:ind w:left="720"/>
      </w:pPr>
      <w:r/>
      <w:r>
        <w:rPr>
          <w:b/>
        </w:rPr>
        <w:t>Local history:</w:t>
      </w:r>
      <w:r>
        <w:t xml:space="preserve"> The building has hosted queer-friendly gatherings for decades, linking past drag performances to today’s inclusive offerings.</w:t>
      </w:r>
      <w:r/>
      <w:r/>
    </w:p>
    <w:p>
      <w:pPr>
        <w:pStyle w:val="Heading2"/>
      </w:pPr>
      <w:r>
        <w:t>A dive bar with a heart , first impressions matter</w:t>
      </w:r>
      <w:r/>
    </w:p>
    <w:p>
      <w:r/>
      <w:r>
        <w:t>Walk in and you immediately get the cosy, lived-in feel of a neighbourhood dive, but with a softer edge. The pool table clacks under dim lights, the couches invite slow conversation, and the patio pulls in evening air , it’s the kind of place where you can stay for one drink and end up staying for hours. According to venue listings, Liberty Lounge blends classic bar staples with warm, intentional touches that make it feel less like a business and more like somebody’s living room.</w:t>
      </w:r>
      <w:r/>
    </w:p>
    <w:p>
      <w:pPr>
        <w:pStyle w:val="Heading2"/>
      </w:pPr>
      <w:r>
        <w:t>Why the location matters , centre of Fort Worth’s gayborhood</w:t>
      </w:r>
      <w:r/>
    </w:p>
    <w:p>
      <w:r/>
      <w:r>
        <w:t>This isn’t accidental: Liberty Lounge sits in what locals call the unofficial gayborhood, a stretch of the city with a history of queer-friendly spots. The building itself has been a space of acceptance for more than 50 years, hosting performances and gatherings long before the current incarnation. Hill has leaned into that legacy, keeping the venue safe and accessible so the community has a reliable place to congregate and celebrate.</w:t>
      </w:r>
      <w:r/>
    </w:p>
    <w:p>
      <w:pPr>
        <w:pStyle w:val="Heading2"/>
      </w:pPr>
      <w:r>
        <w:t>Events that actually connect people , more than just a bar</w:t>
      </w:r>
      <w:r/>
    </w:p>
    <w:p>
      <w:r/>
      <w:r>
        <w:t>What sets Liberty Lounge apart is the events calendar. Trivia nights, book club discussions, a run club and a free library mean the space works as a social hub as much as a place for drinks. These activities attract a mix of faces , regulars and newcomers , and they make it easy to meet people without the pressure of a typical nightlife scene. If you’re choosing nights to visit, check the schedule: a themed trivia night or a gentle Sunday book meet-up can be the perfect way to slide into the crowd.</w:t>
      </w:r>
      <w:r/>
    </w:p>
    <w:p>
      <w:pPr>
        <w:pStyle w:val="Heading2"/>
      </w:pPr>
      <w:r>
        <w:t>The owner’s mission , community over controversy</w:t>
      </w:r>
      <w:r/>
    </w:p>
    <w:p>
      <w:r/>
      <w:r>
        <w:t>Jenna Hill didn’t open Liberty Lounge to court headlines; she opened it to keep a community tethered together. She’s spoken about the neighbourhood’s importance and her desire to maintain a space where people can connect, and she’s also been pragmatic about negativity , treating it as distraction rather than destination. That stance resonates, because the bar’s day-to-day shows a focus on belonging: practical amenities, regular programming and an open-door policy.</w:t>
      </w:r>
      <w:r/>
    </w:p>
    <w:p>
      <w:pPr>
        <w:pStyle w:val="Heading2"/>
      </w:pPr>
      <w:r>
        <w:t>Practical tips for visiting Liberty Lounge</w:t>
      </w:r>
      <w:r/>
    </w:p>
    <w:p>
      <w:r/>
      <w:r>
        <w:t>Go for relaxed nights rather than peak times if you want quieter conversation; bring a friend for pool and expect to meet people easily at events. The venue’s patio is a great way to escape an indoor crowd, and the free library is a charming touch if you want a breather between rounds. Finally, check the venue’s website or listings before you go for the latest hours and event schedule so you don’t miss a community gathering.</w:t>
      </w:r>
      <w:r/>
    </w:p>
    <w:p>
      <w:r/>
      <w:r>
        <w:t>It's a small change to your evening plans that can make every night a little friendlier , Liberty Lounge is the sort of place that quietly keeps a community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[2]</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https://fortworthreport.org/2026/06/16/at-fort-worths-liberty-lounge-everyone-is-welcome/</w:t>
        </w:r>
      </w:hyperlink>
      <w:r>
        <w:t xml:space="preserve"> - Please view link - unable to able to access data</w:t>
      </w:r>
      <w:r/>
    </w:p>
    <w:p>
      <w:pPr>
        <w:pStyle w:val="ListNumber"/>
        <w:spacing w:line="240" w:lineRule="auto"/>
        <w:ind w:left="720"/>
      </w:pPr>
      <w:r/>
      <w:hyperlink r:id="rId14">
        <w:r>
          <w:rPr>
            <w:color w:val="0000EE"/>
            <w:u w:val="single"/>
          </w:rPr>
          <w:t>https://liberty-lounge.goto-where.com/</w:t>
        </w:r>
      </w:hyperlink>
      <w:r>
        <w:t xml:space="preserve"> - Liberty Lounge, located in the heart of Fort Worth, is more than just a bar; it's a vibrant community hub. Reviews from patrons highlight its welcoming atmosphere and commitment to local causes. The establishment's charm is evident through its lively staff and engaging events, making every visit a unique experience. Guests like Jetson Nimmo express joy in the bar's energetic vibe and stunning patio, ideal for relaxation and socializing. Sidney Allen shares a heartfelt connection with Liberty, noting it as a gathering space for queers, allies, and artists, further emphasizing its role in fostering community ties.</w:t>
      </w:r>
      <w:r/>
    </w:p>
    <w:p>
      <w:pPr>
        <w:pStyle w:val="ListNumber"/>
        <w:spacing w:line="240" w:lineRule="auto"/>
        <w:ind w:left="720"/>
      </w:pPr>
      <w:r/>
      <w:hyperlink r:id="rId10">
        <w:r>
          <w:rPr>
            <w:color w:val="0000EE"/>
            <w:u w:val="single"/>
          </w:rPr>
          <w:t>https://libertyloungefortworth.squarespace.com/about</w:t>
        </w:r>
      </w:hyperlink>
      <w:r>
        <w:t xml:space="preserve"> - Liberty Lounge, situated in Fort Worth, is more than just a bar; it's a community. A no-frills, all-thrills watering hole where strong drinks, good company, and unforgettable nights are always on the menu. Whether you're here to sip on well cocktails that won't break the bank during Happy Hour, battle wits at Trivia Night, or cheer on Drag Race with the best crowd in town, there's always something happening at Liberty. From weekly events to infamous themed parties, Liberty Lounge is where locals come to let loose, make memories, and feel at home.</w:t>
      </w:r>
      <w:r/>
    </w:p>
    <w:p>
      <w:pPr>
        <w:pStyle w:val="ListNumber"/>
        <w:spacing w:line="240" w:lineRule="auto"/>
        <w:ind w:left="720"/>
      </w:pPr>
      <w:r/>
      <w:hyperlink r:id="rId11">
        <w:r>
          <w:rPr>
            <w:color w:val="0000EE"/>
            <w:u w:val="single"/>
          </w:rPr>
          <w:t>https://libertyloungefortworth.squarespace.com/</w:t>
        </w:r>
      </w:hyperlink>
      <w:r>
        <w:t xml:space="preserve"> - Liberty Lounge Fort Worth is a dive bar for everyone, offering good vibes, great drinks, and a welcoming community. Whether you're here for a cold beer, to check out a community event, or just a laid-back hang with friends, you're always part of the family. The bar serves strong drinks and offers happy hour specials, including $3.75 wells and domestics on weekdays and weekends. Weekly events and shenanigans keep things lively, with trivia nights, drag race watch parties, and a monthly book club. Follow them on Instagram and Facebook for all the latest happenings.</w:t>
      </w:r>
      <w:r/>
    </w:p>
    <w:p>
      <w:pPr>
        <w:pStyle w:val="ListNumber"/>
        <w:spacing w:line="240" w:lineRule="auto"/>
        <w:ind w:left="720"/>
      </w:pPr>
      <w:r/>
      <w:hyperlink r:id="rId13">
        <w:r>
          <w:rPr>
            <w:color w:val="0000EE"/>
            <w:u w:val="single"/>
          </w:rPr>
          <w:t>https://outxout.com/venue/libertyloungefortworth</w:t>
        </w:r>
      </w:hyperlink>
      <w:r>
        <w:t xml:space="preserve"> - Located on South Jennings Avenue in Fort Worth's Near Southside, Liberty Lounge is a queer-owned neighborhood dive bar opened in 2020. The interior features red walls and a 'Wild, Brave, &amp; Free' mural, complemented by a large rear patio. A percentage of monthly sales is donated to rotating LGBTQ+ charities chosen by patron vote. Weekly events include karaoke on Mondays, bingo on Tuesdays, and LGBTQ+ trivia, alongside a monthly book club and art show. The bar serves six rotating taps and a signature house punch, catering to the local community with a focused social activism mission.</w:t>
      </w:r>
      <w:r/>
    </w:p>
    <w:p>
      <w:pPr>
        <w:pStyle w:val="ListNumber"/>
        <w:spacing w:line="240" w:lineRule="auto"/>
        <w:ind w:left="720"/>
      </w:pPr>
      <w:r/>
      <w:hyperlink r:id="rId12">
        <w:r>
          <w:rPr>
            <w:color w:val="0000EE"/>
            <w:u w:val="single"/>
          </w:rPr>
          <w:t>https://www.findglocal.com/US/Fort-Worth/103616511267499/Liberty-Lounge-FW</w:t>
        </w:r>
      </w:hyperlink>
      <w:r>
        <w:t xml:space="preserve"> - Liberty Lounge FW is a neighborhood bar where you feel comfortable and know you matter. Relax and tell me how things are. Dogs are welcome, with treats and water bowls provided. The bar hosts various events, including 'Fast Friends at Liberty,' a speed friending event aimed at helping people make real connections and build community. The event is structured but low-pressure, neurodivergent-friendly, and includes happy hour specials. A portion of every drink sold goes to a local charity.</w:t>
      </w:r>
      <w:r/>
    </w:p>
    <w:p>
      <w:pPr>
        <w:pStyle w:val="ListNumber"/>
        <w:spacing w:line="240" w:lineRule="auto"/>
        <w:ind w:left="720"/>
      </w:pPr>
      <w:r/>
      <w:hyperlink r:id="rId15">
        <w:r>
          <w:rPr>
            <w:color w:val="0000EE"/>
            <w:u w:val="single"/>
          </w:rPr>
          <w:t>https://wanderlog.com/place/details/7037995/liberty-lounge</w:t>
        </w:r>
      </w:hyperlink>
      <w:r>
        <w:t xml:space="preserve"> - Liberty Lounge, nestled in the heart of Fort Worth, is a vibrant community bar that truly embodies the spirit of togetherness. Adorned with an inspiring mural proclaiming 'Wild Brave &amp; Free,' this establishment serves as more than just a place to grab a drink; it's a hub for local engagement and creativity. The owners and staff are deeply committed to enhancing their neighborhood, hosting events like book clubs, paint nights, and art markets that spotlight local talent. The welcoming and inclusive atmosphere ensures that everyone feels at home, making it a cherished spot for both locals and visitors.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worthreport.org/2026/06/16/at-fort-worths-liberty-lounge-everyone-is-welcome/" TargetMode="External"/><Relationship Id="rId10" Type="http://schemas.openxmlformats.org/officeDocument/2006/relationships/hyperlink" Target="https://libertyloungefortworth.squarespace.com/about" TargetMode="External"/><Relationship Id="rId11" Type="http://schemas.openxmlformats.org/officeDocument/2006/relationships/hyperlink" Target="https://libertyloungefortworth.squarespace.com/" TargetMode="External"/><Relationship Id="rId12" Type="http://schemas.openxmlformats.org/officeDocument/2006/relationships/hyperlink" Target="https://www.findglocal.com/US/Fort-Worth/103616511267499/Liberty-Lounge-FW" TargetMode="External"/><Relationship Id="rId13" Type="http://schemas.openxmlformats.org/officeDocument/2006/relationships/hyperlink" Target="https://outxout.com/venue/libertyloungefortworth" TargetMode="External"/><Relationship Id="rId14" Type="http://schemas.openxmlformats.org/officeDocument/2006/relationships/hyperlink" Target="https://liberty-lounge.goto-where.com/" TargetMode="External"/><Relationship Id="rId15" Type="http://schemas.openxmlformats.org/officeDocument/2006/relationships/hyperlink" Target="https://wanderlog.com/place/details/7037995/liberty-lou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