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Pride Highlights: Mt. Lebanon, Lawrenceville and Morgantown Pride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Bursting with colour, music and smiles, weekend Pride celebrations across the region drew families, friends and allies to Mt. Lebanon, Lawrenceville and Morgantown to celebrate visibility and community , here's what stood out, why these neighbourhood events matter, and how to join next year.</w:t>
      </w:r>
      <w:r/>
    </w:p>
    <w:p>
      <w:r/>
      <w:r>
        <w:t>Essential Takeaways</w:t>
      </w:r>
      <w:r/>
      <w:r/>
    </w:p>
    <w:p>
      <w:pPr>
        <w:pStyle w:val="ListBullet"/>
        <w:spacing w:line="240" w:lineRule="auto"/>
        <w:ind w:left="720"/>
      </w:pPr>
      <w:r/>
      <w:r>
        <w:rPr>
          <w:b/>
        </w:rPr>
        <w:t>Three lively neighbourhoods:</w:t>
      </w:r>
      <w:r>
        <w:t xml:space="preserve"> Mt. Lebanon, Lawrenceville and Morgantown each hosted distinct Pride gatherings with parades, performances and community booths.</w:t>
      </w:r>
      <w:r/>
    </w:p>
    <w:p>
      <w:pPr>
        <w:pStyle w:val="ListBullet"/>
        <w:spacing w:line="240" w:lineRule="auto"/>
        <w:ind w:left="720"/>
      </w:pPr>
      <w:r/>
      <w:r>
        <w:rPr>
          <w:b/>
        </w:rPr>
        <w:t>Community-led energy:</w:t>
      </w:r>
      <w:r>
        <w:t xml:space="preserve"> Local groups and volunteers powered the days, creating a welcoming, grassroots feel and plenty of family-friendly moments.</w:t>
      </w:r>
      <w:r/>
    </w:p>
    <w:p>
      <w:pPr>
        <w:pStyle w:val="ListBullet"/>
        <w:spacing w:line="240" w:lineRule="auto"/>
        <w:ind w:left="720"/>
      </w:pPr>
      <w:r/>
      <w:r>
        <w:rPr>
          <w:b/>
        </w:rPr>
        <w:t>Accessible activities:</w:t>
      </w:r>
      <w:r>
        <w:t xml:space="preserve"> Events featured art, live music, vendor markets and resources , easy to enjoy whether you came for the party or support.</w:t>
      </w:r>
      <w:r/>
    </w:p>
    <w:p>
      <w:pPr>
        <w:pStyle w:val="ListBullet"/>
        <w:spacing w:line="240" w:lineRule="auto"/>
        <w:ind w:left="720"/>
      </w:pPr>
      <w:r/>
      <w:r>
        <w:rPr>
          <w:b/>
        </w:rPr>
        <w:t>Good to know:</w:t>
      </w:r>
      <w:r>
        <w:t xml:space="preserve"> Venues were walkable and often near transit; bring water, sun protection and cash for small vendors.</w:t>
      </w:r>
      <w:r/>
    </w:p>
    <w:p>
      <w:pPr>
        <w:pStyle w:val="ListBullet"/>
        <w:spacing w:line="240" w:lineRule="auto"/>
        <w:ind w:left="720"/>
      </w:pPr>
      <w:r/>
      <w:r>
        <w:rPr>
          <w:b/>
        </w:rPr>
        <w:t>Feel-good atmosphere:</w:t>
      </w:r>
      <w:r>
        <w:t xml:space="preserve"> Expect colourful outfits, upbeat crowds and lots of photo ops , perfect for first-timers or seasoned marchers.</w:t>
      </w:r>
      <w:r/>
      <w:r/>
    </w:p>
    <w:p>
      <w:pPr>
        <w:pStyle w:val="Heading2"/>
      </w:pPr>
      <w:r>
        <w:t>A sunny start: Mt. Lebanon Pride’s neighbourhood cheer</w:t>
      </w:r>
      <w:r/>
    </w:p>
    <w:p>
      <w:r/>
      <w:r>
        <w:t>Mt. Lebanon’s Pride felt like a block party with a purpose, full of bright flags and easy laughter. Photographs captured kids waving streamers and older residents smiling from shaded benches, giving the event a multigenerational, neighbourly warmth. According to local organisers, the day mixes celebration with resource sharing, so you’ll see both drag sets and information tables from community groups. If you go next year, arrive early for parking and to catch the first performances , the main stage fills fast and the midday light makes for great photos.</w:t>
      </w:r>
      <w:r/>
    </w:p>
    <w:p>
      <w:pPr>
        <w:pStyle w:val="Heading2"/>
      </w:pPr>
      <w:r>
        <w:t>Lawrenceville Pride: artsy, energetic and locally rooted</w:t>
      </w:r>
      <w:r/>
    </w:p>
    <w:p>
      <w:r/>
      <w:r>
        <w:t>Lawrenceville’s Pride leans into creativity, with art stalls and pop-up performances on every corner. The neighbourhood’s galleries and indie businesses often join in, turning the route into a living arts trail. Visitors noted the festival’s DIY spirit , think handmade banners, local bands and food traders offering fresh, portable bites. For anyone choosing between events, Lawrenceville is ideal if you want a vibrant, neighbourhood-centred Pride where shopping, eating and watching performances are all part of the same stroll.</w:t>
      </w:r>
      <w:r/>
    </w:p>
    <w:p>
      <w:pPr>
        <w:pStyle w:val="Heading2"/>
      </w:pPr>
      <w:r>
        <w:t>Morgantown Pride: community solidarity across state lines</w:t>
      </w:r>
      <w:r/>
    </w:p>
    <w:p>
      <w:r/>
      <w:r>
        <w:t>Morgantown’s Pride in West Virginia brought a slightly different rhythm , still full of colour, but with a strong emphasis on community resources and local advocacy. Organisers blended celebration with connection, featuring booths where attendees could learn about services and volunteer opportunities. That practical edge doesn’t dull the fun; there’s music, colourful outfits and a friendly parade spirit. If you’re travelling from nearby towns, Morgantown makes for a rewarding day trip that combines celebration with meaningful local engagement.</w:t>
      </w:r>
      <w:r/>
    </w:p>
    <w:p>
      <w:pPr>
        <w:pStyle w:val="Heading2"/>
      </w:pPr>
      <w:r>
        <w:t>Why these smaller Prides matter this year</w:t>
      </w:r>
      <w:r/>
    </w:p>
    <w:p>
      <w:r/>
      <w:r>
        <w:t>City Pride festivals often dominate headlines, but neighbourhood and college-town events deliver something else: intimacy and accessibility. These gatherings are easier to navigate with kids, offer more chances to chat with activists and artists, and often let local causes shine. Industry figures suggest grassroots festivals have grown as people look for authentic community connection after years of virtual events. Bring a reusable bottle, wear comfy shoes and plan a route , you’ll appreciate the relaxed pace and the friendly conversations.</w:t>
      </w:r>
      <w:r/>
    </w:p>
    <w:p>
      <w:pPr>
        <w:pStyle w:val="Heading2"/>
      </w:pPr>
      <w:r>
        <w:t>Practical tips for attending next time</w:t>
      </w:r>
      <w:r/>
    </w:p>
    <w:p>
      <w:r/>
      <w:r>
        <w:t>Plan for weather and timing: mornings are cooler and quieter, afternoons bring main acts. Look up official websites for volunteer opportunities if you want behind-the-scenes access, and check local listings for accessibility info and family zones. Support local vendors , a small purchase helps community groups , and respect photo boundaries; ask before taking close-up shots. Most of all, lean into the joy: these events are as much about seeing old friends as making new ones.</w:t>
      </w:r>
      <w:r/>
    </w:p>
    <w:p>
      <w:r/>
      <w:r>
        <w:t>It's a small change in plans that can make every Pride weekend feel more connected and memorable.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15">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https://qburgh.com/lebo-lawrenceville-morgantown-pride-2026/</w:t>
        </w:r>
      </w:hyperlink>
      <w:r>
        <w:t xml:space="preserve"> - Please view link - unable to able to access data</w:t>
      </w:r>
      <w:r/>
    </w:p>
    <w:p>
      <w:pPr>
        <w:pStyle w:val="ListNumber"/>
        <w:spacing w:line="240" w:lineRule="auto"/>
        <w:ind w:left="720"/>
      </w:pPr>
      <w:r/>
      <w:hyperlink r:id="rId10">
        <w:r>
          <w:rPr>
            <w:color w:val="0000EE"/>
            <w:u w:val="single"/>
          </w:rPr>
          <w:t>https://lebopride.org/</w:t>
        </w:r>
      </w:hyperlink>
      <w:r>
        <w:t xml:space="preserve"> - Lebo Pride is a 501(c)(3) nonprofit organisation led by queer and gender diverse community members and allies, created to show that Mt. Lebanon residents welcome, celebrate, and support their LGBTQIA+ neighbours. Their annual Lebo Pride Celebration is an all-ages event focused on Celebration, Education, and Visibility. The event features music, art, interactive family activities, local food and drinks, and more. This year’s theme is UNITED to highlight the strength found in coming together as individuals and as a community, standing stronger side by side.</w:t>
      </w:r>
      <w:r/>
    </w:p>
    <w:p>
      <w:pPr>
        <w:pStyle w:val="ListNumber"/>
        <w:spacing w:line="240" w:lineRule="auto"/>
        <w:ind w:left="720"/>
      </w:pPr>
      <w:r/>
      <w:hyperlink r:id="rId13">
        <w:r>
          <w:rPr>
            <w:color w:val="0000EE"/>
            <w:u w:val="single"/>
          </w:rPr>
          <w:t>https://www.offrouteart.com/event-details/lawrenceville-pride</w:t>
        </w:r>
      </w:hyperlink>
      <w:r>
        <w:t xml:space="preserve"> - Lawrenceville Pride is a festival featuring art and handmade makers, food trucks, beverages, vintage clothes, local resource groups, children’s activities, music, and drag performances throughout the day. The Mx. Lawrenceville Drag Pageant returns with local drag performers competing for the title, crown, and sash during an exciting drag show raising funds for five LGBTQ+ organisations. Offroute’s table features an array of affordable art made by emerging artists.</w:t>
      </w:r>
      <w:r/>
    </w:p>
    <w:p>
      <w:pPr>
        <w:pStyle w:val="ListNumber"/>
        <w:spacing w:line="240" w:lineRule="auto"/>
        <w:ind w:left="720"/>
      </w:pPr>
      <w:r/>
      <w:hyperlink r:id="rId12">
        <w:r>
          <w:rPr>
            <w:color w:val="0000EE"/>
            <w:u w:val="single"/>
          </w:rPr>
          <w:t>https://www.visitpa.com/event/lawrenceville-pride/4335/</w:t>
        </w:r>
      </w:hyperlink>
      <w:r>
        <w:t xml:space="preserve"> - Lawrenceville Pride is a free event featuring vendors selling art, crafts, and other handmade goods, local food and beverages, activities for the whole family, health and wellness organisations, performances, music, and more. The event is scheduled for June 13, 2026, at 118 52nd Street, Pittsburgh, PA 15201. More details are available on the official website or Instagram @lvpghpride.</w:t>
      </w:r>
      <w:r/>
    </w:p>
    <w:p>
      <w:pPr>
        <w:pStyle w:val="ListNumber"/>
        <w:spacing w:line="240" w:lineRule="auto"/>
        <w:ind w:left="720"/>
      </w:pPr>
      <w:r/>
      <w:hyperlink r:id="rId15">
        <w:r>
          <w:rPr>
            <w:color w:val="0000EE"/>
            <w:u w:val="single"/>
          </w:rPr>
          <w:t>https://www.pittsburghcares.galaxydigital.com/need/detail/?need_id=1209104</w:t>
        </w:r>
      </w:hyperlink>
      <w:r>
        <w:t xml:space="preserve"> - Lawrenceville Corporation is hosting the 4th Annual Lawrenceville Pride Festival on Saturday, June 13th, 2026. Volunteers are needed from 9 am to 10 pm to assist with event setup and takedown, crowd control, donation collection, vendor assistance, and trash maintenance. Interested individuals can contact ross@lawrencevillecorp.com for more details and availability.</w:t>
      </w:r>
      <w:r/>
    </w:p>
    <w:p>
      <w:pPr>
        <w:pStyle w:val="ListNumber"/>
        <w:spacing w:line="240" w:lineRule="auto"/>
        <w:ind w:left="720"/>
      </w:pPr>
      <w:r/>
      <w:hyperlink r:id="rId11">
        <w:r>
          <w:rPr>
            <w:color w:val="0000EE"/>
            <w:u w:val="single"/>
          </w:rPr>
          <w:t>https://www.visitpa.com/event/lebo-pride/5965/</w:t>
        </w:r>
      </w:hyperlink>
      <w:r>
        <w:t xml:space="preserve"> - Lebo Pride is a 501(c)(3) nonprofit organisation led by queer and gender diverse community members and allies, created to show that Mt. Lebanon residents welcome, celebrate, and support their LGBTQIA+ neighbours. Their annual Lebo Pride Celebration is an all-ages event focused on Celebration, Education, and Visibility. The event features music, art, interactive family activities, local food and drinks, and more. This year’s theme is UNITED to highlight the strength found in coming together as individuals and as a community, standing stronger side by side.</w:t>
      </w:r>
      <w:r/>
    </w:p>
    <w:p>
      <w:pPr>
        <w:pStyle w:val="ListNumber"/>
        <w:spacing w:line="240" w:lineRule="auto"/>
        <w:ind w:left="720"/>
      </w:pPr>
      <w:r/>
      <w:hyperlink r:id="rId14">
        <w:r>
          <w:rPr>
            <w:color w:val="0000EE"/>
            <w:u w:val="single"/>
          </w:rPr>
          <w:t>https://www.thegayagenda.fyi/pittsburgh/events/jellyfish-pride-2026-may-30-2026/</w:t>
        </w:r>
      </w:hyperlink>
      <w:r>
        <w:t xml:space="preserve"> - Jellyfish Pride 2026 is a celebration of LGBTQ+ pride featuring DJs and live performances. The event takes place on Saturday, May 30, 2026, starting at 8:00 PM at Spirit, located at 242 51st St., Lawrenceville. It includes an all-star lineup from various cities, with performances by DJs Brown Angel, Frisson, Alissa Brianna, Dizzy FTP, Ricky Mawzlin, and Formosa, as well as performers Jane Saw and Kaydence McQueen. The event is for attendees aged 21 and over, with tickets available online and at the door.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qburgh.com/lebo-lawrenceville-morgantown-pride-2026/" TargetMode="External"/><Relationship Id="rId10" Type="http://schemas.openxmlformats.org/officeDocument/2006/relationships/hyperlink" Target="https://lebopride.org/" TargetMode="External"/><Relationship Id="rId11" Type="http://schemas.openxmlformats.org/officeDocument/2006/relationships/hyperlink" Target="https://www.visitpa.com/event/lebo-pride/5965/" TargetMode="External"/><Relationship Id="rId12" Type="http://schemas.openxmlformats.org/officeDocument/2006/relationships/hyperlink" Target="https://www.visitpa.com/event/lawrenceville-pride/4335/" TargetMode="External"/><Relationship Id="rId13" Type="http://schemas.openxmlformats.org/officeDocument/2006/relationships/hyperlink" Target="https://www.offrouteart.com/event-details/lawrenceville-pride" TargetMode="External"/><Relationship Id="rId14" Type="http://schemas.openxmlformats.org/officeDocument/2006/relationships/hyperlink" Target="https://www.thegayagenda.fyi/pittsburgh/events/jellyfish-pride-2026-may-30-2026/" TargetMode="External"/><Relationship Id="rId15" Type="http://schemas.openxmlformats.org/officeDocument/2006/relationships/hyperlink" Target="https://www.pittsburghcares.galaxydigital.com/need/detail/?need_id=12091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