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Heartstopper Forever Trailer Moments That Have Fans Buzzing</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Shout it from the rooftops: fans are already hyped for Heartstopper Forever , the new trailer dropped, the July premiere is set on Netflix, and queer joy is front and centre; here’s what to look out for and why it matters to viewers who want a tender, thoughtful finale.</w:t>
      </w:r>
      <w:r/>
    </w:p>
    <w:p>
      <w:r/>
      <w:r>
        <w:t>Essential Takeaways</w:t>
      </w:r>
      <w:r/>
      <w:r/>
    </w:p>
    <w:p>
      <w:pPr>
        <w:pStyle w:val="ListBullet"/>
        <w:spacing w:line="240" w:lineRule="auto"/>
        <w:ind w:left="720"/>
      </w:pPr>
      <w:r/>
      <w:r>
        <w:rPr>
          <w:b/>
        </w:rPr>
        <w:t>Release date confirmed:</w:t>
      </w:r>
      <w:r>
        <w:t xml:space="preserve"> The finale film lands on Netflix in July 2026, giving fans a clear wait to mark in their calendars.</w:t>
      </w:r>
      <w:r/>
    </w:p>
    <w:p>
      <w:pPr>
        <w:pStyle w:val="ListBullet"/>
        <w:spacing w:line="240" w:lineRule="auto"/>
        <w:ind w:left="720"/>
      </w:pPr>
      <w:r/>
      <w:r>
        <w:rPr>
          <w:b/>
        </w:rPr>
        <w:t>Trailer highlights:</w:t>
      </w:r>
      <w:r>
        <w:t xml:space="preserve"> Key romantic beats and emotional reckonings were teased, with scenes that feel both sweet and grown-up.</w:t>
      </w:r>
      <w:r/>
    </w:p>
    <w:p>
      <w:pPr>
        <w:pStyle w:val="ListBullet"/>
        <w:spacing w:line="240" w:lineRule="auto"/>
        <w:ind w:left="720"/>
      </w:pPr>
      <w:r/>
      <w:r>
        <w:rPr>
          <w:b/>
        </w:rPr>
        <w:t>Cast chemistry:</w:t>
      </w:r>
      <w:r>
        <w:t xml:space="preserve"> Returning leads bring a familiar warmth and believable nervous energy , the trailer leans into those small, intimate moments.</w:t>
      </w:r>
      <w:r/>
    </w:p>
    <w:p>
      <w:pPr>
        <w:pStyle w:val="ListBullet"/>
        <w:spacing w:line="240" w:lineRule="auto"/>
        <w:ind w:left="720"/>
      </w:pPr>
      <w:r/>
      <w:r>
        <w:rPr>
          <w:b/>
        </w:rPr>
        <w:t>Tone and stakes:</w:t>
      </w:r>
      <w:r>
        <w:t xml:space="preserve"> Expect a mix of joy and maturation , the story aims to close the series on a hopeful, reflective note.</w:t>
      </w:r>
      <w:r/>
    </w:p>
    <w:p>
      <w:pPr>
        <w:pStyle w:val="ListBullet"/>
        <w:spacing w:line="240" w:lineRule="auto"/>
        <w:ind w:left="720"/>
      </w:pPr>
      <w:r/>
      <w:r>
        <w:rPr>
          <w:b/>
        </w:rPr>
        <w:t>Fan reaction:</w:t>
      </w:r>
      <w:r>
        <w:t xml:space="preserve"> Online buzz is loud and affectionate; viewers are savouring every second of the preview and anticipating closure.</w:t>
      </w:r>
      <w:r/>
      <w:r/>
    </w:p>
    <w:p>
      <w:pPr>
        <w:pStyle w:val="Heading2"/>
      </w:pPr>
      <w:r>
        <w:t>Why the trailer landed like a warm hug</w:t>
      </w:r>
      <w:r/>
    </w:p>
    <w:p>
      <w:r/>
      <w:r>
        <w:t>The trailer arrives like a comforting, slightly fizzy hug , soft lighting, quick smiles, the small gestures that made the show a sensation. According to coverage in Out and other outlets, the clip teases romantic payoffs and emotional clarity, which is precisely what long-time viewers wanted. Fans say those tiny, tactile moments , a hand on a shoulder, a shy glance , are what make Heartstopper feel alive. If you loved the show for its intimacy, the trailer promises more of the same, but with grown-up consequences.</w:t>
      </w:r>
      <w:r/>
    </w:p>
    <w:p>
      <w:pPr>
        <w:pStyle w:val="Heading2"/>
      </w:pPr>
      <w:r>
        <w:t>When to watch: the July Netflix date you should save</w:t>
      </w:r>
      <w:r/>
    </w:p>
    <w:p>
      <w:r/>
      <w:r>
        <w:t>Netflix set a July 2026 release for Heartstopper Forever, turning anticipation into a concrete plan. That date matters because it gives fans time to rewatch seasons, mobilise viewing parties, or organise a group stream. Streaming calendars fill fast, so pop it in your diary and maybe queue up the earlier seasons to relive the arc before the finale. For superfans, this is your moment to plan watch-alongs, costume ideas, or even themed snacks.</w:t>
      </w:r>
      <w:r/>
    </w:p>
    <w:p>
      <w:pPr>
        <w:pStyle w:val="Heading2"/>
      </w:pPr>
      <w:r>
        <w:t>The chemistry is back , and it feels wiser</w:t>
      </w:r>
      <w:r/>
    </w:p>
    <w:p>
      <w:r/>
      <w:r>
        <w:t>One thing the trailer nails is chemistry: Joe Locke and his co-stars return with the tender awkwardness and quiet confidence that carried the series. Critics and fans alike are noting how the performances now feel slightly more mature, as if the characters have room to breathe and grow. That shift matters because it signals the film won’t just replay old beats; it wants to show how young love evolves. If you care about authentic relationship work on screen, this trailer suggests you’ll get it.</w:t>
      </w:r>
      <w:r/>
    </w:p>
    <w:p>
      <w:pPr>
        <w:pStyle w:val="Heading2"/>
      </w:pPr>
      <w:r>
        <w:t>What the trailer says about tone and stakes</w:t>
      </w:r>
      <w:r/>
    </w:p>
    <w:p>
      <w:r/>
      <w:r>
        <w:t>Heartstopper Forever leans into optimism without ignoring complexity. The trailer drops hints of conflict and emotional reckonings, but the overall mood stays hopeful. That balance, realism wrapped in warmth, has become a signature of the franchise, and it’s what many say makes the final chapter promising. Practically, expect quieter scenes, thoughtful confrontations, and resolutions that feel earned rather than tidy.</w:t>
      </w:r>
      <w:r/>
    </w:p>
    <w:p>
      <w:pPr>
        <w:pStyle w:val="Heading2"/>
      </w:pPr>
      <w:r>
        <w:t>How fans are responding and what to expect next</w:t>
      </w:r>
      <w:r/>
    </w:p>
    <w:p>
      <w:r/>
      <w:r>
        <w:t>Fans reacted with palpable excitement online, dissecting clips and sharing countdowns. Coverage across outlets shows a mixture of squeals, theorising, and heartfelt appreciation , the kind of engagement that turns a release into a moment rather than just a date. Next up: more trailers, interviews, and perhaps deeper looks at supporting characters. If the goal was to build momentum, the trailer succeeded; the film now has an eager, emotionally invested audience waiting.</w:t>
      </w:r>
      <w:r/>
    </w:p>
    <w:p>
      <w:r/>
      <w:r>
        <w:t>It's a small moment of queer joy that promises to close a chapter with warmth and care.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[7]</w:t>
        </w:r>
      </w:hyperlink>
      <w:r>
        <w:t xml:space="preserve">- Paragraph 2: </w:t>
      </w:r>
      <w:hyperlink r:id="rId12">
        <w:r>
          <w:rPr>
            <w:color w:val="0000EE"/>
            <w:u w:val="single"/>
          </w:rPr>
          <w:t>[3]</w:t>
        </w:r>
      </w:hyperlink>
      <w:r>
        <w:t xml:space="preserve">, </w:t>
      </w:r>
      <w:hyperlink r:id="rId13">
        <w:r>
          <w:rPr>
            <w:color w:val="0000EE"/>
            <w:u w:val="single"/>
          </w:rPr>
          <w:t>[6]</w:t>
        </w:r>
      </w:hyperlink>
      <w:r>
        <w:t xml:space="preserve">- Paragraph 3: </w:t>
      </w:r>
      <w:hyperlink r:id="rId10">
        <w:r>
          <w:rPr>
            <w:color w:val="0000EE"/>
            <w:u w:val="single"/>
          </w:rPr>
          <w:t>[2]</w:t>
        </w:r>
      </w:hyperlink>
      <w:r>
        <w:t xml:space="preserve">, </w:t>
      </w:r>
      <w:hyperlink r:id="rId11">
        <w:r>
          <w:rPr>
            <w:color w:val="0000EE"/>
            <w:u w:val="single"/>
          </w:rPr>
          <w:t>[7]</w:t>
        </w:r>
      </w:hyperlink>
      <w:r>
        <w:t xml:space="preserve">- Paragraph 4: </w:t>
      </w:r>
      <w:hyperlink r:id="rId14">
        <w:r>
          <w:rPr>
            <w:color w:val="0000EE"/>
            <w:u w:val="single"/>
          </w:rPr>
          <w:t>[4]</w:t>
        </w:r>
      </w:hyperlink>
      <w:r>
        <w:t xml:space="preserve">, </w:t>
      </w:r>
      <w:hyperlink r:id="rId15">
        <w:r>
          <w:rPr>
            <w:color w:val="0000EE"/>
            <w:u w:val="single"/>
          </w:rPr>
          <w:t>[5]</w:t>
        </w:r>
      </w:hyperlink>
      <w:r>
        <w:t xml:space="preserve">- Paragraph 5: </w:t>
      </w:r>
      <w:hyperlink r:id="rId10">
        <w:r>
          <w:rPr>
            <w:color w:val="0000EE"/>
            <w:u w:val="single"/>
          </w:rPr>
          <w:t>[2]</w:t>
        </w:r>
      </w:hyperlink>
      <w:r>
        <w:t xml:space="preserve">, </w:t>
      </w:r>
      <w:hyperlink r:id="rId13">
        <w:r>
          <w:rPr>
            <w:color w:val="0000EE"/>
            <w:u w:val="single"/>
          </w:rPr>
          <w:t>[6]</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https://www.out.com/newsletter/out-newsletter-6-16-26</w:t>
        </w:r>
      </w:hyperlink>
      <w:r>
        <w:t xml:space="preserve"> - Please view link - unable to able to access data</w:t>
      </w:r>
      <w:r/>
    </w:p>
    <w:p>
      <w:pPr>
        <w:pStyle w:val="ListNumber"/>
        <w:spacing w:line="240" w:lineRule="auto"/>
        <w:ind w:left="720"/>
      </w:pPr>
      <w:r/>
      <w:hyperlink r:id="rId10">
        <w:r>
          <w:rPr>
            <w:color w:val="0000EE"/>
            <w:u w:val="single"/>
          </w:rPr>
          <w:t>https://www.out.com/film/heartopper-forever-trailer</w:t>
        </w:r>
      </w:hyperlink>
      <w:r>
        <w:t xml:space="preserve"> - Out.com discusses five standout moments from the 'Heartstopper Forever' trailer, highlighting the emotional depth and character development that fans can look forward to in the upcoming film.</w:t>
      </w:r>
      <w:r/>
    </w:p>
    <w:p>
      <w:pPr>
        <w:pStyle w:val="ListNumber"/>
        <w:spacing w:line="240" w:lineRule="auto"/>
        <w:ind w:left="720"/>
      </w:pPr>
      <w:r/>
      <w:hyperlink r:id="rId12">
        <w:r>
          <w:rPr>
            <w:color w:val="0000EE"/>
            <w:u w:val="single"/>
          </w:rPr>
          <w:t>https://www.whats-on-netflix.com/news/heartstopper-forever-finale-movie-sets-july-2026-release-date-on-netflix/</w:t>
        </w:r>
      </w:hyperlink>
      <w:r>
        <w:t xml:space="preserve"> - An article from What's on Netflix announcing the release date of 'Heartstopper Forever,' the finale film of the series, set to premiere on Netflix on July 17, 2026.</w:t>
      </w:r>
      <w:r/>
    </w:p>
    <w:p>
      <w:pPr>
        <w:pStyle w:val="ListNumber"/>
        <w:spacing w:line="240" w:lineRule="auto"/>
        <w:ind w:left="720"/>
      </w:pPr>
      <w:r/>
      <w:hyperlink r:id="rId14">
        <w:r>
          <w:rPr>
            <w:color w:val="0000EE"/>
            <w:u w:val="single"/>
          </w:rPr>
          <w:t>https://www.rottentomatoes.com/m/heartstopper_forever</w:t>
        </w:r>
      </w:hyperlink>
      <w:r>
        <w:t xml:space="preserve"> - Rotten Tomatoes provides information on 'Heartstopper Forever,' including its genre, cast, and a brief synopsis of the film's plot.</w:t>
      </w:r>
      <w:r/>
    </w:p>
    <w:p>
      <w:pPr>
        <w:pStyle w:val="ListNumber"/>
        <w:spacing w:line="240" w:lineRule="auto"/>
        <w:ind w:left="720"/>
      </w:pPr>
      <w:r/>
      <w:hyperlink r:id="rId15">
        <w:r>
          <w:rPr>
            <w:color w:val="0000EE"/>
            <w:u w:val="single"/>
          </w:rPr>
          <w:t>https://moviereleaseradar.com/movie/heartstopper-forever/</w:t>
        </w:r>
      </w:hyperlink>
      <w:r>
        <w:t xml:space="preserve"> - Movie Release Radar offers details about 'Heartstopper Forever,' including its release date, language, and a brief overview of the film's storyline.</w:t>
      </w:r>
      <w:r/>
    </w:p>
    <w:p>
      <w:pPr>
        <w:pStyle w:val="ListNumber"/>
        <w:spacing w:line="240" w:lineRule="auto"/>
        <w:ind w:left="720"/>
      </w:pPr>
      <w:r/>
      <w:hyperlink r:id="rId13">
        <w:r>
          <w:rPr>
            <w:color w:val="0000EE"/>
            <w:u w:val="single"/>
          </w:rPr>
          <w:t>https://www.them.us/story/heartstopper-forever-teaser-trailer-release-date</w:t>
        </w:r>
      </w:hyperlink>
      <w:r>
        <w:t xml:space="preserve"> - Them magazine reports on the release of the teaser trailer for 'Heartstopper Forever,' the upcoming finale film of the series, and its scheduled release date.</w:t>
      </w:r>
      <w:r/>
    </w:p>
    <w:p>
      <w:pPr>
        <w:pStyle w:val="ListNumber"/>
        <w:spacing w:line="240" w:lineRule="auto"/>
        <w:ind w:left="720"/>
      </w:pPr>
      <w:r/>
      <w:hyperlink r:id="rId11">
        <w:r>
          <w:rPr>
            <w:color w:val="0000EE"/>
            <w:u w:val="single"/>
          </w:rPr>
          <w:t>https://www.comingsoon.net/tv/trailers/2149031-heartstopper-forever-trailer-is-what-fans-of-joe-locke-netflix-tv-show-have-been-waiting-for/xwp_curated_content</w:t>
        </w:r>
      </w:hyperlink>
      <w:r>
        <w:t xml:space="preserve"> - ComingSoon.net discusses the trailer for 'Heartstopper Forever,' highlighting its significance for fans of Joe Locke and the Netflix series.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out.com/newsletter/out-newsletter-6-16-26" TargetMode="External"/><Relationship Id="rId10" Type="http://schemas.openxmlformats.org/officeDocument/2006/relationships/hyperlink" Target="https://www.out.com/film/heartopper-forever-trailer" TargetMode="External"/><Relationship Id="rId11" Type="http://schemas.openxmlformats.org/officeDocument/2006/relationships/hyperlink" Target="https://www.comingsoon.net/tv/trailers/2149031-heartstopper-forever-trailer-is-what-fans-of-joe-locke-netflix-tv-show-have-been-waiting-for/xwp_curated_content" TargetMode="External"/><Relationship Id="rId12" Type="http://schemas.openxmlformats.org/officeDocument/2006/relationships/hyperlink" Target="https://www.whats-on-netflix.com/news/heartstopper-forever-finale-movie-sets-july-2026-release-date-on-netflix/" TargetMode="External"/><Relationship Id="rId13" Type="http://schemas.openxmlformats.org/officeDocument/2006/relationships/hyperlink" Target="https://www.them.us/story/heartstopper-forever-teaser-trailer-release-date" TargetMode="External"/><Relationship Id="rId14" Type="http://schemas.openxmlformats.org/officeDocument/2006/relationships/hyperlink" Target="https://www.rottentomatoes.com/m/heartstopper_forever" TargetMode="External"/><Relationship Id="rId15" Type="http://schemas.openxmlformats.org/officeDocument/2006/relationships/hyperlink" Target="https://moviereleaseradar.com/movie/heartstopper-forever/"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