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Pride Land at the Dead Sea: What to Know Before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community members are turning their eyes to the Dead Sea this June as Israel stages Pride Land, a four-day LGBTQ+ festival billed as the Middle East’s largest ever , here’s what’s happening, who’s involved, and why it matters for visitors, locals and critics alike.</w:t>
      </w:r>
      <w:r/>
    </w:p>
    <w:p>
      <w:r/>
      <w:r>
        <w:t>Essential Takeaways</w:t>
      </w:r>
      <w:r/>
      <w:r/>
    </w:p>
    <w:p>
      <w:pPr>
        <w:pStyle w:val="ListBullet"/>
        <w:spacing w:line="240" w:lineRule="auto"/>
        <w:ind w:left="720"/>
      </w:pPr>
      <w:r/>
      <w:r>
        <w:rPr>
          <w:b/>
        </w:rPr>
        <w:t>Event scale:</w:t>
      </w:r>
      <w:r>
        <w:t xml:space="preserve"> Pride Land is a four-day festival at the Dead Sea from 1–4 June, aiming to create a multigenerational “Pride City” with nonstop events and programming.</w:t>
      </w:r>
      <w:r/>
    </w:p>
    <w:p>
      <w:pPr>
        <w:pStyle w:val="ListBullet"/>
        <w:spacing w:line="240" w:lineRule="auto"/>
        <w:ind w:left="720"/>
      </w:pPr>
      <w:r/>
      <w:r>
        <w:rPr>
          <w:b/>
        </w:rPr>
        <w:t>Location vibe:</w:t>
      </w:r>
      <w:r>
        <w:t xml:space="preserve"> Expect stark desert scenery and dramatic salt-flat views paired with colourful stages, installations and nightlife , the contrast is part of the draw.</w:t>
      </w:r>
      <w:r/>
    </w:p>
    <w:p>
      <w:pPr>
        <w:pStyle w:val="ListBullet"/>
        <w:spacing w:line="240" w:lineRule="auto"/>
        <w:ind w:left="720"/>
      </w:pPr>
      <w:r/>
      <w:r>
        <w:rPr>
          <w:b/>
        </w:rPr>
        <w:t>Contested reactions:</w:t>
      </w:r>
      <w:r>
        <w:t xml:space="preserve"> The announcement has prompted celebration, logistical planning and sharp criticism from religious and conservative groups locally and abroad.</w:t>
      </w:r>
      <w:r/>
    </w:p>
    <w:p>
      <w:pPr>
        <w:pStyle w:val="ListBullet"/>
        <w:spacing w:line="240" w:lineRule="auto"/>
        <w:ind w:left="720"/>
      </w:pPr>
      <w:r/>
      <w:r>
        <w:rPr>
          <w:b/>
        </w:rPr>
        <w:t>Practical tips:</w:t>
      </w:r>
      <w:r>
        <w:t xml:space="preserve"> Book accommodation early, pack sun protection and salt-safe footwear, and check transport options , the Dead Sea is remote and temperatures will be high.</w:t>
      </w:r>
      <w:r/>
    </w:p>
    <w:p>
      <w:pPr>
        <w:pStyle w:val="ListBullet"/>
        <w:spacing w:line="240" w:lineRule="auto"/>
        <w:ind w:left="720"/>
      </w:pPr>
      <w:r/>
      <w:r>
        <w:rPr>
          <w:b/>
        </w:rPr>
        <w:t>Cultural note:</w:t>
      </w:r>
      <w:r>
        <w:t xml:space="preserve"> For visitors, Pride Land is both a party and a political statement in a region where large-scale LGBTQ+ gatherings are rare.</w:t>
      </w:r>
      <w:r/>
      <w:r/>
    </w:p>
    <w:p>
      <w:pPr>
        <w:pStyle w:val="Heading2"/>
      </w:pPr>
      <w:r>
        <w:t>What Pride Land actually is , the basics and the buzz</w:t>
      </w:r>
      <w:r/>
    </w:p>
    <w:p>
      <w:r/>
      <w:r>
        <w:t>Pride Land is being presented as a four-day festival that will transform a stretch of the Judean Desert into a temporary pride city, with music, performances and community programming. The announcement has been carried widely, with organisers and travel platforms outlining stages, family-friendly zones and daytime activities. The visual contrast , neon flags against a mineral-white shoreline , has captured people’s imaginations and fuelled headlines.</w:t>
      </w:r>
      <w:r/>
    </w:p>
    <w:p>
      <w:r/>
      <w:r>
        <w:t>Organisers say they intend the event to be multigenerational and more than a party, with spaces for community building and cultural exchange. Travel listings and local reporting highlight food zones, art installations and beach-based events that make the most of the Dead Sea setting. For many attendees it’s the novelty of a major pride festival in such an extreme landscape that’s the selling point.</w:t>
      </w:r>
      <w:r/>
    </w:p>
    <w:p>
      <w:pPr>
        <w:pStyle w:val="Heading2"/>
      </w:pPr>
      <w:r>
        <w:t>Why the Dead Sea? The practical and symbolic reasons</w:t>
      </w:r>
      <w:r/>
    </w:p>
    <w:p>
      <w:r/>
      <w:r>
        <w:t>The Dead Sea offers dramatic scenery and name recognition, which helps market the event internationally. From a logistics point of view it’s also a location where organisers can build a contained site with staged entertainment, camping and visitor infrastructure. But it’s remote, hot and saline , not the easiest place for a sprawling festival , so planning has to be meticulous.</w:t>
      </w:r>
      <w:r/>
    </w:p>
    <w:p>
      <w:r/>
      <w:r>
        <w:t>Symbolically, the choice has triggered intense reaction because of the biblical associations of the region. That’s created a stubborn mix of tourism opportunity and cultural controversy that the publicity machine has leaned into. If you’re going, prepare for bright sun, strong reflections off the salt crust and the need for robust hydration and shade.</w:t>
      </w:r>
      <w:r/>
    </w:p>
    <w:p>
      <w:pPr>
        <w:pStyle w:val="Heading2"/>
      </w:pPr>
      <w:r>
        <w:t>Reactions: celebration, politics and protest</w:t>
      </w:r>
      <w:r/>
    </w:p>
    <w:p>
      <w:r/>
      <w:r>
        <w:t>Responses have been mixed. Many in Israel’s LGBTQ+ community and international visitors have welcomed the scale and ambition of Pride Land as a milestone for visibility and safe public gathering. Travel outlets and festival listings frame it as a landmark moment for the region’s queer scene.</w:t>
      </w:r>
      <w:r/>
    </w:p>
    <w:p>
      <w:r/>
      <w:r>
        <w:t>At the same time, religious commentators and conservative outlets have denounced the choice of site and the festival’s message, invoking scripture and moral objections. That backlash has turned the festival into a cultural flashpoint, with both supporters and critics using the event to make broader political statements. Expect demonstrations and heated commentary alongside celebrations.</w:t>
      </w:r>
      <w:r/>
    </w:p>
    <w:p>
      <w:pPr>
        <w:pStyle w:val="Heading2"/>
      </w:pPr>
      <w:r>
        <w:t>Planning your trip: tips for visitors and the curious</w:t>
      </w:r>
      <w:r/>
    </w:p>
    <w:p>
      <w:r/>
      <w:r>
        <w:t>If you’re thinking of going, book early , accommodation near the Dead Sea fills fast and organised festival camping can sell out. Check official festival pages and travel platforms for transport links; some organisers may run shuttles from Jerusalem, Tel Aviv or airports. Bring sun protection, a hat, sturdy sandals that tolerate salt, and sealed water bottles , the heat and salt environment are relentless.</w:t>
      </w:r>
      <w:r/>
    </w:p>
    <w:p>
      <w:r/>
      <w:r>
        <w:t>Consider the tone you want: Pride Land mixes partying with community programming, so look at line-ups and daytime schedules before you buy tickets. And be aware of local sensitivities; while many attendees will be welcoming, the event’s contentious nature means protesters or counter-events are possible in nearby towns.</w:t>
      </w:r>
      <w:r/>
    </w:p>
    <w:p>
      <w:pPr>
        <w:pStyle w:val="Heading2"/>
      </w:pPr>
      <w:r>
        <w:t>Looking ahead: what this festival might mean for the region</w:t>
      </w:r>
      <w:r/>
    </w:p>
    <w:p>
      <w:r/>
      <w:r>
        <w:t>Pride Land could mark a turning point for public LGBTQ+ visibility in the Middle East, or it could simply be a high-profile one-off that amplifies existing tensions , perhaps both. Large-scale, highly visible events change conversations, but they also invite scrutiny and resistance. For many locals and visitors the festival will be a chance to connect and celebrate; for others it will crystallise political and religious disagreements.</w:t>
      </w:r>
      <w:r/>
    </w:p>
    <w:p>
      <w:r/>
      <w:r>
        <w:t>Either way, the Dead Sea’s stark beauty will provide a vivid backdrop. Whether you’re going to join the dancing, document the moment, or watch from afar, it’s likely to be one of the most talked-about gatherings of the summer.</w:t>
      </w:r>
      <w:r/>
    </w:p>
    <w:p>
      <w:r/>
      <w:r>
        <w:t>It's a striking, complicated moment , and for those planning to attend, a little preparation will go a long way.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0">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11">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https://lawofliberty.com/dead-sea-gay-pride-celebration/?utm_source=rss&amp;utm_medium=rss&amp;utm_campaign=dead-sea-gay-pride-celebration</w:t>
        </w:r>
      </w:hyperlink>
      <w:r>
        <w:t xml:space="preserve"> - Please view link - unable to able to access data</w:t>
      </w:r>
      <w:r/>
    </w:p>
    <w:p>
      <w:pPr>
        <w:pStyle w:val="ListNumber"/>
        <w:spacing w:line="240" w:lineRule="auto"/>
        <w:ind w:left="720"/>
      </w:pPr>
      <w:r/>
      <w:hyperlink r:id="rId11">
        <w:r>
          <w:rPr>
            <w:color w:val="0000EE"/>
            <w:u w:val="single"/>
          </w:rPr>
          <w:t>https://www.jpost.com/israel-news/article-893319//</w:t>
        </w:r>
      </w:hyperlink>
      <w:r>
        <w:t xml:space="preserve"> - The Jerusalem Post reports that Israel is set to host the Middle East's largest-ever LGBTQ+ festival, Pride Land, at the Dead Sea from June 1 to June 4, 2026. The event aims to transform the Judean Desert into a vibrant 'Pride City,' featuring 15 hotels, beach complexes, parties, and a central performance arena operating around the clock. In addition to nightlife, Pride Land will offer cultural and art complexes, relaxation areas, and family-friendly activities. Organizers hope to create a multigenerational 'Pride City,' not just a party celebrating pride. (</w:t>
      </w:r>
      <w:hyperlink r:id="rId15">
        <w:r>
          <w:rPr>
            <w:color w:val="0000EE"/>
            <w:u w:val="single"/>
          </w:rPr>
          <w:t>jpost.com</w:t>
        </w:r>
      </w:hyperlink>
      <w:r>
        <w:t>)</w:t>
      </w:r>
      <w:r/>
    </w:p>
    <w:p>
      <w:pPr>
        <w:pStyle w:val="ListNumber"/>
        <w:spacing w:line="240" w:lineRule="auto"/>
        <w:ind w:left="720"/>
      </w:pPr>
      <w:r/>
      <w:hyperlink r:id="rId10">
        <w:r>
          <w:rPr>
            <w:color w:val="0000EE"/>
            <w:u w:val="single"/>
          </w:rPr>
          <w:t>https://www.travelgay.com/event/pride-land-dead-sea-middle-east-largest-gay-festival</w:t>
        </w:r>
      </w:hyperlink>
      <w:r>
        <w:t xml:space="preserve"> - Travel Gay describes Pride Land Dead Sea 2026 as the Middle East's largest LGBTQ+ festival, set to take place from June 1 to June 4, 2026, at the Dead Sea. The event will transform the shores of the Dead Sea into a 24-hour 'Pride City,' featuring hotels, beach complexes, performance arenas, and family-friendly areas. Live entertainment will include performances by Israeli artists such as Dana International and Ivri Lider, alongside local DJs. The festival aims to create a continuous experience from sunrise to late-night parties under the desert sky. (</w:t>
      </w:r>
      <w:hyperlink r:id="rId16">
        <w:r>
          <w:rPr>
            <w:color w:val="0000EE"/>
            <w:u w:val="single"/>
          </w:rPr>
          <w:t>travelgay.com</w:t>
        </w:r>
      </w:hyperlink>
      <w:r>
        <w:t>)</w:t>
      </w:r>
      <w:r/>
    </w:p>
    <w:p>
      <w:pPr>
        <w:pStyle w:val="ListNumber"/>
        <w:spacing w:line="240" w:lineRule="auto"/>
        <w:ind w:left="720"/>
      </w:pPr>
      <w:r/>
      <w:hyperlink r:id="rId14">
        <w:r>
          <w:rPr>
            <w:color w:val="0000EE"/>
            <w:u w:val="single"/>
          </w:rPr>
          <w:t>https://www.lifesitenews.com/news/israeli-govt-desecrates-holy-land-with-massive-lgbt-pride-event/</w:t>
        </w:r>
      </w:hyperlink>
      <w:r>
        <w:t xml:space="preserve"> - LifeSiteNews reports that Israel's official government social media account announced 'Pride Land,' a four-day LGBTQ+ festival scheduled for June 1–4, 2026, at the Dead Sea. Billed as the largest such event ever in the Middle East, the gathering promises 'nonstop celebration, community, and connection' across a temporary 'Pride City' in the Judean Desert, complete with 15 hotels, beach venues, all-day parties, and major performers. (</w:t>
      </w:r>
      <w:hyperlink r:id="rId17">
        <w:r>
          <w:rPr>
            <w:color w:val="0000EE"/>
            <w:u w:val="single"/>
          </w:rPr>
          <w:t>lifesitenews.com</w:t>
        </w:r>
      </w:hyperlink>
      <w:r>
        <w:t>)</w:t>
      </w:r>
      <w:r/>
    </w:p>
    <w:p>
      <w:pPr>
        <w:pStyle w:val="ListNumber"/>
        <w:spacing w:line="240" w:lineRule="auto"/>
        <w:ind w:left="720"/>
      </w:pPr>
      <w:r/>
      <w:hyperlink r:id="rId13">
        <w:r>
          <w:rPr>
            <w:color w:val="0000EE"/>
            <w:u w:val="single"/>
          </w:rPr>
          <w:t>https://www.jubileecast.com/articles/36167/20260423/israel-dead-sea-lgbtq-festival-reactions-mocking-god-2026.htm</w:t>
        </w:r>
      </w:hyperlink>
      <w:r>
        <w:t xml:space="preserve"> - JubileeCast reports that Israel's Dead Sea LGBTQ+ festival, 'Pride Land,' scheduled for June 1–4, 2026, has sparked widespread online attention. The event is described as the largest LGBTQ+ festival ever held in the Middle East, aiming to transform part of the Judean Desert into a temporary event space featuring hotels, beach access, and a central performance arena with continuous entertainment. The festival's location has drawn attention due to its association with the biblical cities of Sodom and Gomorrah, which were destroyed for their sins. (</w:t>
      </w:r>
      <w:hyperlink r:id="rId18">
        <w:r>
          <w:rPr>
            <w:color w:val="0000EE"/>
            <w:u w:val="single"/>
          </w:rPr>
          <w:t>jubileecast.com</w:t>
        </w:r>
      </w:hyperlink>
      <w:r>
        <w:t>)</w:t>
      </w:r>
      <w:r/>
    </w:p>
    <w:p>
      <w:pPr>
        <w:pStyle w:val="ListNumber"/>
        <w:spacing w:line="240" w:lineRule="auto"/>
        <w:ind w:left="720"/>
      </w:pPr>
      <w:r/>
      <w:hyperlink r:id="rId12">
        <w:r>
          <w:rPr>
            <w:color w:val="0000EE"/>
            <w:u w:val="single"/>
          </w:rPr>
          <w:t>https://masonanonymous.com/en/news/four-day-pride-festival-to-be-held-at-dead-sea-largest-in-history-of-middle-east</w:t>
        </w:r>
      </w:hyperlink>
      <w:r>
        <w:t xml:space="preserve"> - The Veritas reports that Israel is set to host the Middle East's largest-ever LGBTQ+ festival at the Dead Sea in June 2026. The new festival, Pride Land, intends to transform the middle of the Judean Desert into a colorful pride city from June 1 to June 4. The event aims to create an experience broader than parties or performances, instead aiming for a space that is alive 24 hours a day, with 15 hotels, beach complexes, parties, and a central performance arena all operating around the clock. Alongside the nightlife, Pride Land will have cultural and art complexes, relaxation and scenic areas, and family-friendly areas with children's activities, family-friendly workshops, and customized events. (</w:t>
      </w:r>
      <w:hyperlink r:id="rId19">
        <w:r>
          <w:rPr>
            <w:color w:val="0000EE"/>
            <w:u w:val="single"/>
          </w:rPr>
          <w:t>masonanonymous.com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wofliberty.com/dead-sea-gay-pride-celebration/?utm_source=rss&amp;utm_medium=rss&amp;utm_campaign=dead-sea-gay-pride-celebration" TargetMode="External"/><Relationship Id="rId10" Type="http://schemas.openxmlformats.org/officeDocument/2006/relationships/hyperlink" Target="https://www.travelgay.com/event/pride-land-dead-sea-middle-east-largest-gay-festival" TargetMode="External"/><Relationship Id="rId11" Type="http://schemas.openxmlformats.org/officeDocument/2006/relationships/hyperlink" Target="https://www.jpost.com/israel-news/article-893319//" TargetMode="External"/><Relationship Id="rId12" Type="http://schemas.openxmlformats.org/officeDocument/2006/relationships/hyperlink" Target="https://masonanonymous.com/en/news/four-day-pride-festival-to-be-held-at-dead-sea-largest-in-history-of-middle-east" TargetMode="External"/><Relationship Id="rId13" Type="http://schemas.openxmlformats.org/officeDocument/2006/relationships/hyperlink" Target="https://www.jubileecast.com/articles/36167/20260423/israel-dead-sea-lgbtq-festival-reactions-mocking-god-2026.htm" TargetMode="External"/><Relationship Id="rId14" Type="http://schemas.openxmlformats.org/officeDocument/2006/relationships/hyperlink" Target="https://www.lifesitenews.com/news/israeli-govt-desecrates-holy-land-with-massive-lgbt-pride-event/" TargetMode="External"/><Relationship Id="rId15" Type="http://schemas.openxmlformats.org/officeDocument/2006/relationships/hyperlink" Target="https://www.jpost.com/israel-news/article-893319//?utm_source=openai" TargetMode="External"/><Relationship Id="rId16" Type="http://schemas.openxmlformats.org/officeDocument/2006/relationships/hyperlink" Target="https://www.travelgay.com/event/pride-land-dead-sea-middle-east-largest-gay-festival?utm_source=openai" TargetMode="External"/><Relationship Id="rId17" Type="http://schemas.openxmlformats.org/officeDocument/2006/relationships/hyperlink" Target="https://www.lifesitenews.com/news/israeli-govt-desecrates-holy-land-with-massive-lgbt-pride-event/?utm_source=openai" TargetMode="External"/><Relationship Id="rId18" Type="http://schemas.openxmlformats.org/officeDocument/2006/relationships/hyperlink" Target="https://www.jubileecast.com/articles/36167/20260423/israel-dead-sea-lgbtq-festival-reactions-mocking-god-2026.htm?utm_source=openai" TargetMode="External"/><Relationship Id="rId19" Type="http://schemas.openxmlformats.org/officeDocument/2006/relationships/hyperlink" Target="https://masonanonymous.com/en/news/four-day-pride-festival-to-be-held-at-dead-sea-largest-in-history-of-middle-ea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