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Free Edition of The Sapphic Sun Brings Lesbian and Sapphic Voices to More Readers This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readers are spotting a fresh, free edition of The Sapphic Sun across Tampa this Pride Month; the local, lesbian- and sapphic-led paper is partnering with Creative Loafing via the Tampa Bay Journalism Project to widen reach and amplify queer-woman perspectives.</w:t>
      </w:r>
      <w:r/>
    </w:p>
    <w:p>
      <w:r/>
      <w:r>
        <w:t>Essential Takeaways</w:t>
      </w:r>
      <w:r/>
      <w:r/>
    </w:p>
    <w:p>
      <w:pPr>
        <w:pStyle w:val="ListBullet"/>
        <w:spacing w:line="240" w:lineRule="auto"/>
        <w:ind w:left="720"/>
      </w:pPr>
      <w:r/>
      <w:r>
        <w:rPr>
          <w:b/>
        </w:rPr>
        <w:t>Free distribution:</w:t>
      </w:r>
      <w:r>
        <w:t xml:space="preserve"> A pared-down edition of The Sapphic Sun is being distributed inside Creative Loafing in Tampa throughout June, making copies easy to pick up across the city.</w:t>
      </w:r>
      <w:r/>
    </w:p>
    <w:p>
      <w:pPr>
        <w:pStyle w:val="ListBullet"/>
        <w:spacing w:line="240" w:lineRule="auto"/>
        <w:ind w:left="720"/>
      </w:pPr>
      <w:r/>
      <w:r>
        <w:rPr>
          <w:b/>
        </w:rPr>
        <w:t>Community focus:</w:t>
      </w:r>
      <w:r>
        <w:t xml:space="preserve"> The paper is run by lesbians and sapphics and centres news, culture and everyday life from a queer-woman lens; content ranges from hard news to horoscopes and archive-minded features.</w:t>
      </w:r>
      <w:r/>
    </w:p>
    <w:p>
      <w:pPr>
        <w:pStyle w:val="ListBullet"/>
        <w:spacing w:line="240" w:lineRule="auto"/>
        <w:ind w:left="720"/>
      </w:pPr>
      <w:r/>
      <w:r>
        <w:rPr>
          <w:b/>
        </w:rPr>
        <w:t>Accountability and conversation:</w:t>
      </w:r>
      <w:r>
        <w:t xml:space="preserve"> Editors say this Pride issue highlights internal community debates and responses to state or federal policies affecting LGBTQ+ people.</w:t>
      </w:r>
      <w:r/>
    </w:p>
    <w:p>
      <w:pPr>
        <w:pStyle w:val="ListBullet"/>
        <w:spacing w:line="240" w:lineRule="auto"/>
        <w:ind w:left="720"/>
      </w:pPr>
      <w:r/>
      <w:r>
        <w:rPr>
          <w:b/>
        </w:rPr>
        <w:t>Archival purpose:</w:t>
      </w:r>
      <w:r>
        <w:t xml:space="preserve"> The team sees the newspaper as a historical record so future readers can know what queer women in St Pete were doing and saying.</w:t>
      </w:r>
      <w:r/>
    </w:p>
    <w:p>
      <w:pPr>
        <w:pStyle w:val="ListBullet"/>
        <w:spacing w:line="240" w:lineRule="auto"/>
        <w:ind w:left="720"/>
      </w:pPr>
      <w:r/>
      <w:r>
        <w:rPr>
          <w:b/>
        </w:rPr>
        <w:t>Local partnerships:</w:t>
      </w:r>
      <w:r>
        <w:t xml:space="preserve"> The distribution is a collaboration facilitated by the Tampa Bay Journalism Project and Creative Loafing, building visibility within the broader Tampa media scene.</w:t>
      </w:r>
      <w:r/>
      <w:r/>
    </w:p>
    <w:p>
      <w:pPr>
        <w:pStyle w:val="Heading2"/>
      </w:pPr>
      <w:r>
        <w:t>Why a free Pride edition matters now</w:t>
      </w:r>
      <w:r/>
    </w:p>
    <w:p>
      <w:r/>
      <w:r>
        <w:t>There’s a sharp, tactile pleasure in finding a printed paper on a cafe table, and this month that paper can be The Sapphic Sun. According to the paper’s founder and CEO, Kelly Dunsmore, the title exists because queer women have long been underheard, and a local, sapphic-led outlet changes the conversation in small but meaningful ways. The free edition makes that conversation visible to people who might not otherwise seek it out, and visibility matters when debates about rights and recognition are so heated.</w:t>
      </w:r>
      <w:r/>
    </w:p>
    <w:p>
      <w:pPr>
        <w:pStyle w:val="Heading2"/>
      </w:pPr>
      <w:r>
        <w:t>How the Creative Loafing partnership broadens reach</w:t>
      </w:r>
      <w:r/>
    </w:p>
    <w:p>
      <w:r/>
      <w:r>
        <w:t>The free insert is appearing inside Creative Loafing copies around Tampa, a move organised through the Tampa Bay Journalism Project. That partnership isn’t just about distribution; it’s also practical publicity, the kind that gets people holding the paper in their hands and reading features they wouldn’t find elsewhere. For readers, the result is simple: easier access to stories told from queer-woman perspectives without having to hunt online or subscribe.</w:t>
      </w:r>
      <w:r/>
    </w:p>
    <w:p>
      <w:pPr>
        <w:pStyle w:val="Heading2"/>
      </w:pPr>
      <w:r>
        <w:t>What’s inside this Pride issue , and why it’s more than celebration</w:t>
      </w:r>
      <w:r/>
    </w:p>
    <w:p>
      <w:r/>
      <w:r>
        <w:t>Editors say the issue mixes culture and civic debate. You’ll find community news, profiles, event listings, and even horoscopes, small comforts alongside sharper reporting about how state and federal orders affect LGBTQ+ lives. Valerie Smith, Editor in Chief, frames the edition as both celebratory and critical: Pride can be a moment to amplify joy, but it’s also a time to hold people and institutions accountable. That balance makes for a paper that feels human, local and engaged.</w:t>
      </w:r>
      <w:r/>
    </w:p>
    <w:p>
      <w:pPr>
        <w:pStyle w:val="Heading2"/>
      </w:pPr>
      <w:r>
        <w:t>The archival impulse: preserving sapphic stories for the future</w:t>
      </w:r>
      <w:r/>
    </w:p>
    <w:p>
      <w:r/>
      <w:r>
        <w:t>There’s a thoughtful, almost preservationist streak to the project. The team wants The Sapphic Sun to be a record so people 50 or 70 years from now can see what queer women in St Pete were doing, thinking and organising. It’s a reminder that newspapers still serve as historical documents, capturing the texture of ordinary lives and political moments. For readers, that means you’re holding more than a magazine, you’re holding a piece of community memory.</w:t>
      </w:r>
      <w:r/>
    </w:p>
    <w:p>
      <w:pPr>
        <w:pStyle w:val="Heading2"/>
      </w:pPr>
      <w:r>
        <w:t>How to find a copy and why you might want one</w:t>
      </w:r>
      <w:r/>
    </w:p>
    <w:p>
      <w:r/>
      <w:r>
        <w:t>Look for the free edition inside Creative Loafing papers at cafes, community hubs and pick-up points across Tampa. If you care about local queer storytelling, want a fresh perspective on Pride events, or just enjoy zines and neighbourhood papers with a strong point of view, this is a tidy, readable pick-up. And if you can, support the makers, buy a copy, share an article, or turn up to events they list.</w:t>
      </w:r>
      <w:r/>
    </w:p>
    <w:p>
      <w:r/>
      <w:r>
        <w:t>It's a small, printed gesture that helps amplify voices that deserve to be heard.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https://baynews9.com/fl/tampa/news/2026/06/15/free-edition-of-the-sapphic-sun-this-pride-month</w:t>
        </w:r>
      </w:hyperlink>
      <w:r>
        <w:t xml:space="preserve"> - Please view link - unable to able to access data</w:t>
      </w:r>
      <w:r/>
    </w:p>
    <w:p>
      <w:pPr>
        <w:pStyle w:val="ListNumber"/>
        <w:spacing w:line="240" w:lineRule="auto"/>
        <w:ind w:left="720"/>
      </w:pPr>
      <w:r/>
      <w:hyperlink r:id="rId10">
        <w:r>
          <w:rPr>
            <w:color w:val="0000EE"/>
            <w:u w:val="single"/>
          </w:rPr>
          <w:t>https://www.cltampa.com/arts/how-the-sapphic-sun-is-made/</w:t>
        </w:r>
      </w:hyperlink>
      <w:r>
        <w:t xml:space="preserve"> - This article provides an in-depth look at the production process of The Sapphic Sun, a local lesbian and sapphic-led newspaper. It details the collaborative efforts involved in creating each issue, from brainstorming sessions to the meticulous printing process using environmentally-friendly soy-based ink. The piece highlights the dedication of the team in delivering a publication that serves the community and preserves queer history.</w:t>
      </w:r>
      <w:r/>
    </w:p>
    <w:p>
      <w:pPr>
        <w:pStyle w:val="ListNumber"/>
        <w:spacing w:line="240" w:lineRule="auto"/>
        <w:ind w:left="720"/>
      </w:pPr>
      <w:r/>
      <w:hyperlink r:id="rId12">
        <w:r>
          <w:rPr>
            <w:color w:val="0000EE"/>
            <w:u w:val="single"/>
          </w:rPr>
          <w:t>https://www.cltampa.com/arts/the-sapphic-sun-a-new-publication-celebrating-attraction-between-queer-women-comes-to-st-pete-zine-fest-19464329/</w:t>
        </w:r>
      </w:hyperlink>
      <w:r>
        <w:t xml:space="preserve"> - This article introduces The Sapphic Sun, a new publication dedicated to celebrating attraction between queer women. It discusses the publication's mission to provide a platform for sapphics and their admirers, featuring content such as recipes, community news, and more. The piece also highlights the publication's presence at the St. Pete Zine Fest, emphasizing its role in the local LGBTQ+ community.</w:t>
      </w:r>
      <w:r/>
    </w:p>
    <w:p>
      <w:pPr>
        <w:pStyle w:val="ListNumber"/>
        <w:spacing w:line="240" w:lineRule="auto"/>
        <w:ind w:left="720"/>
      </w:pPr>
      <w:r/>
      <w:hyperlink r:id="rId11">
        <w:r>
          <w:rPr>
            <w:color w:val="0000EE"/>
            <w:u w:val="single"/>
          </w:rPr>
          <w:t>https://www.cltampa.com/news/tampa-bay-journalism-project-information/</w:t>
        </w:r>
      </w:hyperlink>
      <w:r>
        <w:t xml:space="preserve"> - This article discusses the Tampa Bay Journalism Project, a nonprofit-driven initiative aimed at unlocking and amplifying more local, non-paywalled news and information. It details the coalition of non-paywalled websites sharing each other's work with their unique audiences, including The Sapphic Sun. The piece underscores the project's commitment to providing accessible news and fostering community engagement.</w:t>
      </w:r>
      <w:r/>
    </w:p>
    <w:p>
      <w:pPr>
        <w:pStyle w:val="ListNumber"/>
        <w:spacing w:line="240" w:lineRule="auto"/>
        <w:ind w:left="720"/>
      </w:pPr>
      <w:r/>
      <w:hyperlink r:id="rId15">
        <w:r>
          <w:rPr>
            <w:color w:val="0000EE"/>
            <w:u w:val="single"/>
          </w:rPr>
          <w:t>https://www.cltampa.com/arts/st-pete-lesbian-newspaper-gets-shoutout-on-late-night-with-seth-meyers/</w:t>
        </w:r>
      </w:hyperlink>
      <w:r>
        <w:t xml:space="preserve"> - This article reports on The Sapphic Sun receiving a mention on 'Late Night With Seth Meyers.' The segment highlighted the publication's role in the Tampa Bay LGBTQ+ community, showcasing its impact and reach. The piece includes a video clip of the segment and discusses the significance of this recognition for the publication and its readers.</w:t>
      </w:r>
      <w:r/>
    </w:p>
    <w:p>
      <w:pPr>
        <w:pStyle w:val="ListNumber"/>
        <w:spacing w:line="240" w:lineRule="auto"/>
        <w:ind w:left="720"/>
      </w:pPr>
      <w:r/>
      <w:hyperlink r:id="rId14">
        <w:r>
          <w:rPr>
            <w:color w:val="0000EE"/>
            <w:u w:val="single"/>
          </w:rPr>
          <w:t>https://www.cltampa.com/arts/sapphic-sun-and-mfa-st-pete-host-one-of-many-new-tampa-bay-lesbian-events-this-weekend-20439725/</w:t>
        </w:r>
      </w:hyperlink>
      <w:r>
        <w:t xml:space="preserve"> - This article covers an event hosted by The Sapphic Sun and the Museum of Fine Arts St. Petersburg, part of a series of new Tampa Bay lesbian events. The event featured discussions on themes of activism, identity, and creative resistance, with pop-up demos, hands-on writing, a panel discussion, and bites from Café Clementine. The piece highlights the growing presence and influence of The Sapphic Sun in the local community.</w:t>
      </w:r>
      <w:r/>
    </w:p>
    <w:p>
      <w:pPr>
        <w:pStyle w:val="ListNumber"/>
        <w:spacing w:line="240" w:lineRule="auto"/>
        <w:ind w:left="720"/>
      </w:pPr>
      <w:r/>
      <w:hyperlink r:id="rId13">
        <w:r>
          <w:rPr>
            <w:color w:val="0000EE"/>
            <w:u w:val="single"/>
          </w:rPr>
          <w:t>https://www.herestpetersburg.com/sapphic-sun-tampa-bay-lgbtq-community/</w:t>
        </w:r>
      </w:hyperlink>
      <w:r>
        <w:t xml:space="preserve"> - This article introduces The Sapphic Sun as a new voice for Tampa Bay’s LGBTQ+ community. It discusses the publication's launch, its editorial team, and its mission to provide a platform for creative expression and important dialogues surrounding LGBTQ+ rights. The piece highlights the publication's content, including personal stories, horoscopes, and discussions on health and civil rights, and its role in celebrating community achievements.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aynews9.com/fl/tampa/news/2026/06/15/free-edition-of-the-sapphic-sun-this-pride-month" TargetMode="External"/><Relationship Id="rId10" Type="http://schemas.openxmlformats.org/officeDocument/2006/relationships/hyperlink" Target="https://www.cltampa.com/arts/how-the-sapphic-sun-is-made/" TargetMode="External"/><Relationship Id="rId11" Type="http://schemas.openxmlformats.org/officeDocument/2006/relationships/hyperlink" Target="https://www.cltampa.com/news/tampa-bay-journalism-project-information/" TargetMode="External"/><Relationship Id="rId12" Type="http://schemas.openxmlformats.org/officeDocument/2006/relationships/hyperlink" Target="https://www.cltampa.com/arts/the-sapphic-sun-a-new-publication-celebrating-attraction-between-queer-women-comes-to-st-pete-zine-fest-19464329/" TargetMode="External"/><Relationship Id="rId13" Type="http://schemas.openxmlformats.org/officeDocument/2006/relationships/hyperlink" Target="https://www.herestpetersburg.com/sapphic-sun-tampa-bay-lgbtq-community/" TargetMode="External"/><Relationship Id="rId14" Type="http://schemas.openxmlformats.org/officeDocument/2006/relationships/hyperlink" Target="https://www.cltampa.com/arts/sapphic-sun-and-mfa-st-pete-host-one-of-many-new-tampa-bay-lesbian-events-this-weekend-20439725/" TargetMode="External"/><Relationship Id="rId15" Type="http://schemas.openxmlformats.org/officeDocument/2006/relationships/hyperlink" Target="https://www.cltampa.com/arts/st-pete-lesbian-newspaper-gets-shoutout-on-late-night-with-seth-mey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