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Pride Spotlight: Brian Kennedy and "Every Song Is a Cry for Love"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look at Brian Kennedy, an Irish singer-songwriter who brought quiet, heartfelt drama to Eurovision with "Every Song Is a Cry for Love", finishing tenth for Ireland in 2007. This profile reminds readers who he is, why the performance still matters, and how the Eurovision community celebrates LGBTQ+ artists.</w:t>
      </w:r>
      <w:r/>
    </w:p>
    <w:p>
      <w:r/>
      <w:r>
        <w:t>Essential takeaways</w:t>
      </w:r>
      <w:r/>
      <w:r/>
    </w:p>
    <w:p>
      <w:pPr>
        <w:pStyle w:val="ListBullet"/>
        <w:spacing w:line="240" w:lineRule="auto"/>
        <w:ind w:left="720"/>
      </w:pPr>
      <w:r/>
      <w:r>
        <w:rPr>
          <w:b/>
        </w:rPr>
        <w:t>Eurovision moment:</w:t>
      </w:r>
      <w:r>
        <w:t xml:space="preserve"> Brian Kennedy represented Ireland in 2007 with "Every Song Is a Cry for Love" and finished tenth with 93 points.</w:t>
      </w:r>
      <w:r/>
    </w:p>
    <w:p>
      <w:pPr>
        <w:pStyle w:val="ListBullet"/>
        <w:spacing w:line="240" w:lineRule="auto"/>
        <w:ind w:left="720"/>
      </w:pPr>
      <w:r/>
      <w:r>
        <w:rPr>
          <w:b/>
        </w:rPr>
        <w:t>Vocal character:</w:t>
      </w:r>
      <w:r>
        <w:t xml:space="preserve"> His performance is noted for warm, resonant vocals and an intimate, restrained staging that felt emotionally direct.</w:t>
      </w:r>
      <w:r/>
    </w:p>
    <w:p>
      <w:pPr>
        <w:pStyle w:val="ListBullet"/>
        <w:spacing w:line="240" w:lineRule="auto"/>
        <w:ind w:left="720"/>
      </w:pPr>
      <w:r/>
      <w:r>
        <w:rPr>
          <w:b/>
        </w:rPr>
        <w:t>Identity noted:</w:t>
      </w:r>
      <w:r>
        <w:t xml:space="preserve"> Kennedy is openly gay, and his inclusion in Pride coverage highlights Eurovision’s role in visible LGBTQ+ representation.</w:t>
      </w:r>
      <w:r/>
    </w:p>
    <w:p>
      <w:pPr>
        <w:pStyle w:val="ListBullet"/>
        <w:spacing w:line="240" w:lineRule="auto"/>
        <w:ind w:left="720"/>
      </w:pPr>
      <w:r/>
      <w:r>
        <w:rPr>
          <w:b/>
        </w:rPr>
        <w:t>Where to watch:</w:t>
      </w:r>
      <w:r>
        <w:t xml:space="preserve"> The contest performance is available through the European Broadcasting Union and online archives; the official clip captures the live staging and crowd reaction.</w:t>
      </w:r>
      <w:r/>
    </w:p>
    <w:p>
      <w:pPr>
        <w:pStyle w:val="ListBullet"/>
        <w:spacing w:line="240" w:lineRule="auto"/>
        <w:ind w:left="720"/>
      </w:pPr>
      <w:r/>
      <w:r>
        <w:rPr>
          <w:b/>
        </w:rPr>
        <w:t>Context tip:</w:t>
      </w:r>
      <w:r>
        <w:t xml:space="preserve"> Kennedy’s song sits within Ireland’s long Eurovision history; 2007 was part of a mixed run for the country, showing both strong songwriting and tough competition.</w:t>
      </w:r>
      <w:r/>
      <w:r/>
    </w:p>
    <w:p>
      <w:pPr>
        <w:pStyle w:val="Heading2"/>
      </w:pPr>
      <w:r>
        <w:t>Why Brian Kennedy still matters to Eurovision fans</w:t>
      </w:r>
      <w:r/>
    </w:p>
    <w:p>
      <w:r/>
      <w:r>
        <w:t>Kennedy’s 2007 entry landed with a soft but notable thud , not the fireworks of some acts, but a song that lingered. The arrangement and his warm timbre gave the track a human, confessional feel, and you can almost feel the hush in the arena when he sings the chorus. According to Eurovision and Friends and the official contest archive, the performance is often remembered for its sincerity rather than spectacle. That matters because Eurovision has room for both big showmanship and small, honest moments.</w:t>
      </w:r>
      <w:r/>
    </w:p>
    <w:p>
      <w:pPr>
        <w:pStyle w:val="Heading2"/>
      </w:pPr>
      <w:r>
        <w:t>The backstory: where the song came from and what it meant</w:t>
      </w:r>
      <w:r/>
    </w:p>
    <w:p>
      <w:r/>
      <w:r>
        <w:t>"Every Song Is a Cry for Love" was written to be straightforward and heartfelt, leaning into classic singer-songwriter territory rather than gimmick. Wikipedia’s entry on the song and on Brian Kennedy sketches his career path from folk and pop into that Eurovision slot. For artists like Kennedy, Eurovision can refresh a career, bring songs to new audiences, and create a moment that fans return to for years.</w:t>
      </w:r>
      <w:r/>
    </w:p>
    <w:p>
      <w:pPr>
        <w:pStyle w:val="Heading2"/>
      </w:pPr>
      <w:r>
        <w:t>How the 2007 contest shaped Ireland’s Eurovision story</w:t>
      </w:r>
      <w:r/>
    </w:p>
    <w:p>
      <w:r/>
      <w:r>
        <w:t>Ireland has a storied Eurovision past, and 2007 sits somewhere in the middle of that narrative , not a triumph but certainly respectable. Ireland finished tenth with 93 points that year, according to contest records, showing that a sincere ballad could still cut through a field of flashier presentations. Industry observers point to 2007 as an example of how diverse entries can succeed on quality and performance, even without the largest staging budget.</w:t>
      </w:r>
      <w:r/>
    </w:p>
    <w:p>
      <w:pPr>
        <w:pStyle w:val="Heading2"/>
      </w:pPr>
      <w:r>
        <w:t>Watching the performance today , what to look and listen for</w:t>
      </w:r>
      <w:r/>
    </w:p>
    <w:p>
      <w:r/>
      <w:r>
        <w:t>Pull up the EBU-hosted clip or the archived video to watch the live rendition; the visual is uncluttered and the focus is squarely on Kennedy’s vocal delivery and the song’s emotional arc. Listeners will notice a steady build, a clean mix, and a singer comfortable with nuance , no over-embellishment, just clear phrasing. If you’re a new viewer, listen first without distraction; it’s a song that rewards attention.</w:t>
      </w:r>
      <w:r/>
    </w:p>
    <w:p>
      <w:pPr>
        <w:pStyle w:val="Heading2"/>
      </w:pPr>
      <w:r>
        <w:t>Pride, representation and the Eurovision community</w:t>
      </w:r>
      <w:r/>
    </w:p>
    <w:p>
      <w:r/>
      <w:r>
        <w:t>Eurovision has long been a stage where LGBTQ+ artists find visibility and where fans celebrate diversity. Featuring Kennedy in Pride month is part of that tradition , it’s a reminder that representation comes in many styles, from the flamboyant to the quietly powerful. Eurovision Ireland’s Pride series is one of many community efforts that lift up past contestants whose identities and performances matter to fans today.</w:t>
      </w:r>
      <w:r/>
    </w:p>
    <w:p>
      <w:r/>
      <w:r>
        <w:t>It's a small reminder that music and visibility often go hand in hand.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[2]</w:t>
        </w:r>
      </w:hyperlink>
      <w:r>
        <w:t xml:space="preserve">- Paragraph 4: </w:t>
      </w:r>
      <w:hyperlink r:id="rId10">
        <w:r>
          <w:rPr>
            <w:color w:val="0000EE"/>
            <w:u w:val="single"/>
          </w:rPr>
          <w:t>[4]</w:t>
        </w:r>
      </w:hyperlink>
      <w:r>
        <w:t xml:space="preserve">, </w:t>
      </w:r>
      <w:hyperlink r:id="rId14">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https://eurovisionireland.net/2026/06/16/%F0%9F%8F%B3%EF%B8%8F%F0%9F%8C%88-pride26-june-16th-brian-kennedy/</w:t>
        </w:r>
      </w:hyperlink>
      <w:r>
        <w:t xml:space="preserve"> - Please view link - unable to able to access data</w:t>
      </w:r>
      <w:r/>
    </w:p>
    <w:p>
      <w:pPr>
        <w:pStyle w:val="ListNumber"/>
        <w:spacing w:line="240" w:lineRule="auto"/>
        <w:ind w:left="720"/>
      </w:pPr>
      <w:r/>
      <w:hyperlink r:id="rId14">
        <w:r>
          <w:rPr>
            <w:color w:val="0000EE"/>
            <w:u w:val="single"/>
          </w:rPr>
          <w:t>https://en.wikipedia.org/wiki/Every_Song_Is_a_Cry_for_Love</w:t>
        </w:r>
      </w:hyperlink>
      <w:r>
        <w:t xml:space="preserve"> - 'Every Song Is a Cry for Love' is a song by Brian Kennedy, released on 21 April 2006. It was Ireland's entry in the Eurovision Song Contest 2006, where it placed 10th with 93 points. The performance marked the 1,000th song in Eurovision history. (</w:t>
      </w:r>
      <w:hyperlink r:id="rId15">
        <w:r>
          <w:rPr>
            <w:color w:val="0000EE"/>
            <w:u w:val="single"/>
          </w:rPr>
          <w:t>en.wikipedia.org</w:t>
        </w:r>
      </w:hyperlink>
      <w:r>
        <w:t>)</w:t>
      </w:r>
      <w:r/>
    </w:p>
    <w:p>
      <w:pPr>
        <w:pStyle w:val="ListNumber"/>
        <w:spacing w:line="240" w:lineRule="auto"/>
        <w:ind w:left="720"/>
      </w:pPr>
      <w:r/>
      <w:hyperlink r:id="rId12">
        <w:r>
          <w:rPr>
            <w:color w:val="0000EE"/>
            <w:u w:val="single"/>
          </w:rPr>
          <w:t>https://en.wikipedia.org/wiki/Brian_Kennedy_(singer)</w:t>
        </w:r>
      </w:hyperlink>
      <w:r>
        <w:t xml:space="preserve"> - Brian Kennedy is a Northern Irish singer-songwriter born on 12 October 1966 in Belfast. He represented Ireland in the Eurovision Song Contest 2006 with 'Every Song Is a Cry for Love', finishing 10th with 93 points. (</w:t>
      </w:r>
      <w:hyperlink r:id="rId16">
        <w:r>
          <w:rPr>
            <w:color w:val="0000EE"/>
            <w:u w:val="single"/>
          </w:rPr>
          <w:t>en.wikipedia.org</w:t>
        </w:r>
      </w:hyperlink>
      <w:r>
        <w:t>)</w:t>
      </w:r>
      <w:r/>
    </w:p>
    <w:p>
      <w:pPr>
        <w:pStyle w:val="ListNumber"/>
        <w:spacing w:line="240" w:lineRule="auto"/>
        <w:ind w:left="720"/>
      </w:pPr>
      <w:r/>
      <w:hyperlink r:id="rId10">
        <w:r>
          <w:rPr>
            <w:color w:val="0000EE"/>
            <w:u w:val="single"/>
          </w:rPr>
          <w:t>https://www.youtube.com/watch?v=6BzFlczwSf8</w:t>
        </w:r>
      </w:hyperlink>
      <w:r>
        <w:t xml:space="preserve"> - This video features Brian Kennedy's live performance of 'Every Song Is a Cry for Love' during the Eurovision Song Contest 2006 semi-final. The performance is notable for being the 1,000th song in Eurovision history.</w:t>
      </w:r>
      <w:r/>
    </w:p>
    <w:p>
      <w:pPr>
        <w:pStyle w:val="ListNumber"/>
        <w:spacing w:line="240" w:lineRule="auto"/>
        <w:ind w:left="720"/>
      </w:pPr>
      <w:r/>
      <w:hyperlink r:id="rId11">
        <w:r>
          <w:rPr>
            <w:color w:val="0000EE"/>
            <w:u w:val="single"/>
          </w:rPr>
          <w:t>https://www.eurovisionandfriends.com/en/performer/brian-kennedy/</w:t>
        </w:r>
      </w:hyperlink>
      <w:r>
        <w:t xml:space="preserve"> - Eurovision &amp; Friends provides a profile of Brian Kennedy, highlighting his participation in the Eurovision Song Contest 2006 with 'Every Song Is a Cry for Love'. The article includes information about his career and other songs. (</w:t>
      </w:r>
      <w:hyperlink r:id="rId17">
        <w:r>
          <w:rPr>
            <w:color w:val="0000EE"/>
            <w:u w:val="single"/>
          </w:rPr>
          <w:t>eurovisionandfriends.com</w:t>
        </w:r>
      </w:hyperlink>
      <w:r>
        <w:t>)</w:t>
      </w:r>
      <w:r/>
    </w:p>
    <w:p>
      <w:pPr>
        <w:pStyle w:val="ListNumber"/>
        <w:spacing w:line="240" w:lineRule="auto"/>
        <w:ind w:left="720"/>
      </w:pPr>
      <w:r/>
      <w:hyperlink r:id="rId13">
        <w:r>
          <w:rPr>
            <w:color w:val="0000EE"/>
            <w:u w:val="single"/>
          </w:rPr>
          <w:t>https://en.wikipedia.org/wiki/Ireland_in_the_Eurovision_Song_Contest_2007</w:t>
        </w:r>
      </w:hyperlink>
      <w:r>
        <w:t xml:space="preserve"> - This Wikipedia page details Ireland's participation in the Eurovision Song Contest 2007, including their entry 'They Can't Stop the Spring' by Dervish. The page provides historical context and results for Ireland in the contest. (</w:t>
      </w:r>
      <w:hyperlink r:id="rId18">
        <w:r>
          <w:rPr>
            <w:color w:val="0000EE"/>
            <w:u w:val="single"/>
          </w:rPr>
          <w:t>en.wikipedia.org</w:t>
        </w:r>
      </w:hyperlink>
      <w:r>
        <w:t>)</w:t>
      </w:r>
      <w:r/>
    </w:p>
    <w:p>
      <w:pPr>
        <w:pStyle w:val="ListNumber"/>
        <w:spacing w:line="240" w:lineRule="auto"/>
        <w:ind w:left="720"/>
      </w:pPr>
      <w:r/>
      <w:hyperlink r:id="rId10">
        <w:r>
          <w:rPr>
            <w:color w:val="0000EE"/>
            <w:u w:val="single"/>
          </w:rPr>
          <w:t>https://www.youtube.com/watch?v=6BzFlczwSf8</w:t>
        </w:r>
      </w:hyperlink>
      <w:r>
        <w:t xml:space="preserve"> - This video features Brian Kennedy's live performance of 'Every Song Is a Cry for Love' during the Eurovision Song Contest 2006 semi-final. The performance is notable for being the 1,000th song in Eurovision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6/%F0%9F%8F%B3%EF%B8%8F%F0%9F%8C%88-pride26-june-16th-brian-kennedy/" TargetMode="External"/><Relationship Id="rId10" Type="http://schemas.openxmlformats.org/officeDocument/2006/relationships/hyperlink" Target="https://www.youtube.com/watch?v=6BzFlczwSf8" TargetMode="External"/><Relationship Id="rId11" Type="http://schemas.openxmlformats.org/officeDocument/2006/relationships/hyperlink" Target="https://www.eurovisionandfriends.com/en/performer/brian-kennedy/" TargetMode="External"/><Relationship Id="rId12" Type="http://schemas.openxmlformats.org/officeDocument/2006/relationships/hyperlink" Target="https://en.wikipedia.org/wiki/Brian_Kennedy_(singer)" TargetMode="External"/><Relationship Id="rId13" Type="http://schemas.openxmlformats.org/officeDocument/2006/relationships/hyperlink" Target="https://en.wikipedia.org/wiki/Ireland_in_the_Eurovision_Song_Contest_2007" TargetMode="External"/><Relationship Id="rId14" Type="http://schemas.openxmlformats.org/officeDocument/2006/relationships/hyperlink" Target="https://en.wikipedia.org/wiki/Every_Song_Is_a_Cry_for_Love" TargetMode="External"/><Relationship Id="rId15" Type="http://schemas.openxmlformats.org/officeDocument/2006/relationships/hyperlink" Target="https://en.wikipedia.org/wiki/Every_Song_Is_a_Cry_for_Love?utm_source=openai" TargetMode="External"/><Relationship Id="rId16" Type="http://schemas.openxmlformats.org/officeDocument/2006/relationships/hyperlink" Target="https://en.wikipedia.org/wiki/Brian_Kennedy_%28singer%29?utm_source=openai" TargetMode="External"/><Relationship Id="rId17" Type="http://schemas.openxmlformats.org/officeDocument/2006/relationships/hyperlink" Target="https://www.eurovisionandfriends.com/en/performer/brian-kennedy/?utm_source=openai" TargetMode="External"/><Relationship Id="rId18" Type="http://schemas.openxmlformats.org/officeDocument/2006/relationships/hyperlink" Target="https://en.wikipedia.org/wiki/Ireland_in_the_Eurovision_Song_Contest_20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