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Darwin Pride Festival 2026 Events to Put in Your Calendar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locals and visitors are turning their June plans towards Darwin Pride Festival 2026, a four-day celebration of LGBTQIASB+ culture, history and community organised by Top End Pride. Expect marches, performances, talks and seaside parties across Darwin that spotlight local talent, resilience and connection.</w:t>
      </w:r>
      <w:r/>
    </w:p>
    <w:p>
      <w:r/>
      <w:r>
        <w:t>Essential Takeaways</w:t>
      </w:r>
      <w:r/>
      <w:r/>
    </w:p>
    <w:p>
      <w:pPr>
        <w:pStyle w:val="ListBullet"/>
        <w:spacing w:line="240" w:lineRule="auto"/>
        <w:ind w:left="720"/>
      </w:pPr>
      <w:r/>
      <w:r>
        <w:rPr>
          <w:b/>
        </w:rPr>
        <w:t>Dates and scope:</w:t>
      </w:r>
      <w:r>
        <w:t xml:space="preserve"> Darwin Pride runs across June with a four-day concentrated program showcasing community, arts and social events.</w:t>
      </w:r>
      <w:r/>
    </w:p>
    <w:p>
      <w:pPr>
        <w:pStyle w:val="ListBullet"/>
        <w:spacing w:line="240" w:lineRule="auto"/>
        <w:ind w:left="720"/>
      </w:pPr>
      <w:r/>
      <w:r>
        <w:rPr>
          <w:b/>
        </w:rPr>
        <w:t>Kick-off:</w:t>
      </w:r>
      <w:r>
        <w:t xml:space="preserve"> The festival launches on Thursday 18 June at the Darwin Botanic Gardens Event Centre with a free evening of entertainment and speakers.</w:t>
      </w:r>
      <w:r/>
    </w:p>
    <w:p>
      <w:pPr>
        <w:pStyle w:val="ListBullet"/>
        <w:spacing w:line="240" w:lineRule="auto"/>
        <w:ind w:left="720"/>
      </w:pPr>
      <w:r/>
      <w:r>
        <w:rPr>
          <w:b/>
        </w:rPr>
        <w:t>Highlights:</w:t>
      </w:r>
      <w:r>
        <w:t xml:space="preserve"> Queer History Walks, an audio-visual show "Gay Resilience: 8 Songs of 1976–1990", and Pride Under the Stars at Casuarina Beach promise atmosphere, storytelling and live performance.</w:t>
      </w:r>
      <w:r/>
    </w:p>
    <w:p>
      <w:pPr>
        <w:pStyle w:val="ListBullet"/>
        <w:spacing w:line="240" w:lineRule="auto"/>
        <w:ind w:left="720"/>
      </w:pPr>
      <w:r/>
      <w:r>
        <w:rPr>
          <w:b/>
        </w:rPr>
        <w:t>Community focus:</w:t>
      </w:r>
      <w:r>
        <w:t xml:space="preserve"> Events include panels on legal history, workshops like Let’s Talk About Grindr, and networking for inclusive businesses , practical, reflective and celebratory.</w:t>
      </w:r>
      <w:r/>
    </w:p>
    <w:p>
      <w:pPr>
        <w:pStyle w:val="ListBullet"/>
        <w:spacing w:line="240" w:lineRule="auto"/>
        <w:ind w:left="720"/>
      </w:pPr>
      <w:r/>
      <w:r>
        <w:rPr>
          <w:b/>
        </w:rPr>
        <w:t>Vibe:</w:t>
      </w:r>
      <w:r>
        <w:t xml:space="preserve"> Mix of intimate talks, nostalgic archival performances, high-energy choir-dance parties and a beachside drag-and-DJ blowout.</w:t>
      </w:r>
      <w:r/>
      <w:r/>
    </w:p>
    <w:p>
      <w:pPr>
        <w:pStyle w:val="Heading2"/>
      </w:pPr>
      <w:r>
        <w:t>Why Darwin’s Pride still feels vital and local</w:t>
      </w:r>
      <w:r/>
    </w:p>
    <w:p>
      <w:r/>
      <w:r>
        <w:t>Darwin Pride has been part of the Top End’s calendar since 1985, and you can still feel the homegrown energy , warm, noisy and unapologetic. The festival is organised by Top End Pride (NT) Inc and deliberately leans into local stories, voices and venues, so the program feels lived-in rather than imported. That matters: community festivals like this stitch together memory, activism and joy in a place where distance can otherwise make queer networks feel thin.</w:t>
      </w:r>
      <w:r/>
    </w:p>
    <w:p>
      <w:r/>
      <w:r>
        <w:t>Expect familiar faces, grassroots organisers and a sense of continuity. If you value events that prioritise community over spectacle, this festival will feel reassuringly real.</w:t>
      </w:r>
      <w:r/>
    </w:p>
    <w:p>
      <w:pPr>
        <w:pStyle w:val="Heading2"/>
      </w:pPr>
      <w:r>
        <w:t>What to book first: launch night and Pride Under the Stars</w:t>
      </w:r>
      <w:r/>
    </w:p>
    <w:p>
      <w:r/>
      <w:r>
        <w:t>Start with the free launch on 18 June at Darwin Botanic Gardens Event Centre to get your bearings and meet people , there's local entertainment and guest speakers, and it's low-pressure. Then mark Saturday 20 June for Pride Under the Stars at Darwin Surf Life Saving Club, Brinkin. Set on Casuarina Beach, it’s curated as a seaside celebration with live music, drag, local DJs and a festival-party atmosphere.</w:t>
      </w:r>
      <w:r/>
    </w:p>
    <w:p>
      <w:r/>
      <w:r>
        <w:t>Practical tip: bring a light jumper for the evening sea breeze, and arrive early if you want a good spot on the lawn. Tickets for headline events may sell out, so check listings and pre-book where possible.</w:t>
      </w:r>
      <w:r/>
    </w:p>
    <w:p>
      <w:pPr>
        <w:pStyle w:val="Heading2"/>
      </w:pPr>
      <w:r>
        <w:t>Dive into history: Queer History Walks and reflective panels</w:t>
      </w:r>
      <w:r/>
    </w:p>
    <w:p>
      <w:r/>
      <w:r>
        <w:t>The Queer History Walks, guided by Dr Dino Hodge, uncover hidden landmarks from wartime romances to protest histories of the 1980s and 1990s. These walks turn city streets into storytelling stages, and they’re a reminder that local queer history is embedded in everyday places.</w:t>
      </w:r>
      <w:r/>
    </w:p>
    <w:p>
      <w:r/>
      <w:r>
        <w:t>Complementing the walks is the 40 Years On panel , a morning tea and discussion about love, law and advocacy in the Northern Territory. If you care about how legal change and community organising shaped everyday lives, these events are quietly powerful and well worth a morning.</w:t>
      </w:r>
      <w:r/>
    </w:p>
    <w:p>
      <w:pPr>
        <w:pStyle w:val="Heading2"/>
      </w:pPr>
      <w:r>
        <w:t>Shows that mix memory and performance</w:t>
      </w:r>
      <w:r/>
    </w:p>
    <w:p>
      <w:r/>
      <w:r>
        <w:t>One standout programme piece is Gay Resilience: 8 Songs of 1976–1990, an audio-visual set that pairs music, archival material and political context. It’s designed to be moving and vivid , expect nostalgia, sorrow and defiance in equal measure. For lighter, high-energy fare, the Kylie Bar Choir Dance Party at Bustard Town blends a pub-choir singalong with a dance-floor finish; it’s the kind of communal silliness that leaves you grinning.</w:t>
      </w:r>
      <w:r/>
    </w:p>
    <w:p>
      <w:r/>
      <w:r>
        <w:t>If you love music-driven storytelling, balance your schedule with one archival show and one social gig so you leave both informed and elated.</w:t>
      </w:r>
      <w:r/>
    </w:p>
    <w:p>
      <w:pPr>
        <w:pStyle w:val="Heading2"/>
      </w:pPr>
      <w:r>
        <w:t>Community, safety and practicalities</w:t>
      </w:r>
      <w:r/>
    </w:p>
    <w:p>
      <w:r/>
      <w:r>
        <w:t>Top End Pride programmes several discussion- and skill-based events, such as Let’s Talk About Grindr and Bubbles and Business networking for LGBTQIA+ inclusive enterprises. These sessions are useful, practical and rooted in contemporary realities , from dating apps to workplace inclusion.</w:t>
      </w:r>
      <w:r/>
    </w:p>
    <w:p>
      <w:r/>
      <w:r>
        <w:t>A few tips: check accessibility details for venues if you need them, keep an eye on official channels for any time or venue changes, and consider carpooling or public transport for beachside events to avoid parking stress. Bring reusable water bottles , the Top End sun waits for no one.</w:t>
      </w:r>
      <w:r/>
    </w:p>
    <w:p>
      <w:r/>
      <w:r>
        <w:t>It's a small change that can make every event more enjoyable.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1">
        <w:r>
          <w:rPr>
            <w:color w:val="0000EE"/>
            <w:u w:val="single"/>
          </w:rPr>
          <w:t>[6]</w:t>
        </w:r>
      </w:hyperlink>
      <w:r>
        <w:t xml:space="preserve">- Paragraph 3: </w:t>
      </w:r>
      <w:hyperlink r:id="rId9">
        <w:r>
          <w:rPr>
            <w:color w:val="0000EE"/>
            <w:u w:val="single"/>
          </w:rPr>
          <w:t>[2]</w:t>
        </w:r>
      </w:hyperlink>
      <w:r>
        <w:t xml:space="preserve">, </w:t>
      </w:r>
      <w:hyperlink r:id="rId10">
        <w:r>
          <w:rPr>
            <w:color w:val="0000EE"/>
            <w:u w:val="single"/>
          </w:rPr>
          <w:t>[3]</w:t>
        </w:r>
      </w:hyperlink>
      <w:r>
        <w:t xml:space="preserve">- Paragraph 4: </w:t>
      </w:r>
      <w:hyperlink r:id="rId9">
        <w:r>
          <w:rPr>
            <w:color w:val="0000EE"/>
            <w:u w:val="single"/>
          </w:rPr>
          <w:t>[2]</w:t>
        </w:r>
      </w:hyperlink>
      <w:r>
        <w:t xml:space="preserve">, </w:t>
      </w:r>
      <w:hyperlink r:id="rId12">
        <w:r>
          <w:rPr>
            <w:color w:val="0000EE"/>
            <w:u w:val="single"/>
          </w:rPr>
          <w:t>[4]</w:t>
        </w:r>
      </w:hyperlink>
      <w:r>
        <w:t xml:space="preserve">- Paragraph 5: </w:t>
      </w:r>
      <w:hyperlink r:id="rId9">
        <w:r>
          <w:rPr>
            <w:color w:val="0000EE"/>
            <w:u w:val="single"/>
          </w:rPr>
          <w:t>[2]</w:t>
        </w:r>
      </w:hyperlink>
      <w:r>
        <w:t xml:space="preserve">, </w:t>
      </w:r>
      <w:hyperlink r:id="rId10">
        <w:r>
          <w:rPr>
            <w:color w:val="0000EE"/>
            <w:u w:val="single"/>
          </w:rPr>
          <w:t>[3]</w:t>
        </w:r>
      </w:hyperlink>
      <w:r>
        <w:t xml:space="preserve">- Paragraph 6: </w:t>
      </w:r>
      <w:hyperlink r:id="rId9">
        <w:r>
          <w:rPr>
            <w:color w:val="0000EE"/>
            <w:u w:val="single"/>
          </w:rPr>
          <w:t>[2]</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https://www.starobserver.com.au/artsentertainment/scene-events/darwin-pride-2026/242180</w:t>
        </w:r>
      </w:hyperlink>
      <w:r>
        <w:t xml:space="preserve"> - Please view link - unable to able to access data</w:t>
      </w:r>
      <w:r/>
    </w:p>
    <w:p>
      <w:pPr>
        <w:pStyle w:val="ListNumber"/>
        <w:spacing w:line="240" w:lineRule="auto"/>
        <w:ind w:left="720"/>
      </w:pPr>
      <w:r/>
      <w:hyperlink r:id="rId9">
        <w:r>
          <w:rPr>
            <w:color w:val="0000EE"/>
            <w:u w:val="single"/>
          </w:rPr>
          <w:t>https://www.starobserver.com.au/artsentertainment/scene-events/darwin-pride-2026/242180</w:t>
        </w:r>
      </w:hyperlink>
      <w:r>
        <w:t xml:space="preserve"> - The article announces the Darwin Pride Festival 2026, scheduled for June, featuring marches, performances, community gatherings, and arts events coordinated by Top End Pride. It highlights the festival's history since 1985 and outlines key events such as the official launch at the Darwin Botanic Gardens Event Centre on June 18, Queer History Walks with Dr Dino Hodge, Gay Resilience: 8 Songs of 1976–1990, the Kylie Bar Choir Dance Party, 40 Years On: LGBTIQASB+ Love, Law &amp; Pride in the NT, Let's Talk About Grindr workshop, Bubbles and Business networking session, and Pride Under the Stars at the Darwin Surf Life Saving Club in Brinkin on June 20.</w:t>
      </w:r>
      <w:r/>
    </w:p>
    <w:p>
      <w:pPr>
        <w:pStyle w:val="ListNumber"/>
        <w:spacing w:line="240" w:lineRule="auto"/>
        <w:ind w:left="720"/>
      </w:pPr>
      <w:r/>
      <w:hyperlink r:id="rId10">
        <w:r>
          <w:rPr>
            <w:color w:val="0000EE"/>
            <w:u w:val="single"/>
          </w:rPr>
          <w:t>https://events.humanitix.com/pride-under-the-stars-darwin-pride-festival-2026</w:t>
        </w:r>
      </w:hyperlink>
      <w:r>
        <w:t xml:space="preserve"> - This event page provides details about 'Pride Under the Stars,' a community-driven evening celebrating the talent, creativity, and diversity of the Top End LGBTQIASB+ community. Scheduled for Saturday, June 20, 2026, at the Darwin Surf Life Saving Club in Brinkin, the event features live music, dazzling drag performances, local DJs, and spectacular performances. The page includes information on ticket pricing, accessibility features, and the event's commitment to creating a safe, inclusive space for the community.</w:t>
      </w:r>
      <w:r/>
    </w:p>
    <w:p>
      <w:pPr>
        <w:pStyle w:val="ListNumber"/>
        <w:spacing w:line="240" w:lineRule="auto"/>
        <w:ind w:left="720"/>
      </w:pPr>
      <w:r/>
      <w:hyperlink r:id="rId12">
        <w:r>
          <w:rPr>
            <w:color w:val="0000EE"/>
            <w:u w:val="single"/>
          </w:rPr>
          <w:t>https://tickets.oztix.com.au/outlet/event/fbfd9a81-dbcf-4aac-a0a8-9602c9027f8d</w:t>
        </w:r>
      </w:hyperlink>
      <w:r>
        <w:t xml:space="preserve"> - This ticketing page offers tickets for 'HOT PINK PRIDE,' an event presented by Tipsy Unicorn, featuring performances by Donnie Piccolo, Vogue Megaqueen, and Tina Mor'cock. Scheduled for Friday, June 19, 2026, at Monsoons in Darwin, the event promises outrageous camp, high-energy performances, and glitter-drenched chaos. The page provides ticket pricing, event details, and a call to attendees to embrace the hot pink theme.</w:t>
      </w:r>
      <w:r/>
    </w:p>
    <w:p>
      <w:pPr>
        <w:pStyle w:val="ListNumber"/>
        <w:spacing w:line="240" w:lineRule="auto"/>
        <w:ind w:left="720"/>
      </w:pPr>
      <w:r/>
      <w:hyperlink r:id="rId13">
        <w:r>
          <w:rPr>
            <w:color w:val="0000EE"/>
            <w:u w:val="single"/>
          </w:rPr>
          <w:t>https://hotsteamy.com.au/</w:t>
        </w:r>
      </w:hyperlink>
      <w:r>
        <w:t xml:space="preserve"> - The official website for 'Hot and Steamy,' Australia's fastest-growing queer celebration, which is embarking on a nationwide Pride Tour in 2026. The tour includes stops in Darwin in June 2026, Gold Coast in June 2026, Brisbane in September 2026, and Perth in November 2026. The website highlights the event's origins in Port Douglas and its expansion, featuring world-class performers and an electric atmosphere.</w:t>
      </w:r>
      <w:r/>
    </w:p>
    <w:p>
      <w:pPr>
        <w:pStyle w:val="ListNumber"/>
        <w:spacing w:line="240" w:lineRule="auto"/>
        <w:ind w:left="720"/>
      </w:pPr>
      <w:r/>
      <w:hyperlink r:id="rId11">
        <w:r>
          <w:rPr>
            <w:color w:val="0000EE"/>
            <w:u w:val="single"/>
          </w:rPr>
          <w:t>https://www.darwin.nt.gov.au/explore/whats-on/darwin-festival-1</w:t>
        </w:r>
      </w:hyperlink>
      <w:r>
        <w:t xml:space="preserve"> - The City of Darwin's official page for the Darwin Festival, scheduled from August 6 to August 23, 2026. The festival is described as Australia's hottest winter arts festival, set in the heart of the Northern Territory on Larrakia land. The page provides event dates, location, and a brief overview of the festival's offerings.</w:t>
      </w:r>
      <w:r/>
    </w:p>
    <w:p>
      <w:pPr>
        <w:pStyle w:val="ListNumber"/>
        <w:spacing w:line="240" w:lineRule="auto"/>
        <w:ind w:left="720"/>
      </w:pPr>
      <w:r/>
      <w:hyperlink r:id="rId14">
        <w:r>
          <w:rPr>
            <w:color w:val="0000EE"/>
            <w:u w:val="single"/>
          </w:rPr>
          <w:t>https://www.darwinstreetartfestival.com.au/</w:t>
        </w:r>
      </w:hyperlink>
      <w:r>
        <w:t xml:space="preserve"> - The official website for the Darwin Street Art Festival, which took place from May 22 to June 5, 2026. The festival featured events and activations, with over 20 artists adding new murals to Darwin's streets and laneways. The website includes information about the festival's history, contact details, and acknowledgments to the Larrakia people as the Traditional Owners of the land.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robserver.com.au/artsentertainment/scene-events/darwin-pride-2026/242180" TargetMode="External"/><Relationship Id="rId10" Type="http://schemas.openxmlformats.org/officeDocument/2006/relationships/hyperlink" Target="https://events.humanitix.com/pride-under-the-stars-darwin-pride-festival-2026" TargetMode="External"/><Relationship Id="rId11" Type="http://schemas.openxmlformats.org/officeDocument/2006/relationships/hyperlink" Target="https://www.darwin.nt.gov.au/explore/whats-on/darwin-festival-1" TargetMode="External"/><Relationship Id="rId12" Type="http://schemas.openxmlformats.org/officeDocument/2006/relationships/hyperlink" Target="https://tickets.oztix.com.au/outlet/event/fbfd9a81-dbcf-4aac-a0a8-9602c9027f8d" TargetMode="External"/><Relationship Id="rId13" Type="http://schemas.openxmlformats.org/officeDocument/2006/relationships/hyperlink" Target="https://hotsteamy.com.au/" TargetMode="External"/><Relationship Id="rId14" Type="http://schemas.openxmlformats.org/officeDocument/2006/relationships/hyperlink" Target="https://www.darwinstreetartfestival.com.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