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Dark Wave Dance Cave Pride Edition: Where Cleveland’s Goth Scene Gets Loud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are flocking to Winchester Music Tavern as Dark Wave Dance Cave returns for a Pride-themed night, spotlighting LGBTQ+ artists and goth-ready vendors; it’s a perfect blend of synth pop swagger, moody industrial beats and midnight fashion, and it matters for anyone craving queer-safe dance floors and dramatic looks.</w:t>
      </w:r>
      <w:r/>
    </w:p>
    <w:p>
      <w:r/>
      <w:r>
        <w:t>Essential Takeaways</w:t>
      </w:r>
      <w:r/>
      <w:r/>
    </w:p>
    <w:p>
      <w:pPr>
        <w:pStyle w:val="ListBullet"/>
        <w:spacing w:line="240" w:lineRule="auto"/>
        <w:ind w:left="720"/>
      </w:pPr>
      <w:r/>
      <w:r>
        <w:rPr>
          <w:b/>
        </w:rPr>
        <w:t>When and where:</w:t>
      </w:r>
      <w:r>
        <w:t xml:space="preserve"> Dark Wave Dance Cave happens at Winchester Music Tavern, returning for a Pride-focused night starting at 9pm; it’s an 18+ event with tickets available online. </w:t>
      </w:r>
      <w:r/>
    </w:p>
    <w:p>
      <w:pPr>
        <w:pStyle w:val="ListBullet"/>
        <w:spacing w:line="240" w:lineRule="auto"/>
        <w:ind w:left="720"/>
      </w:pPr>
      <w:r/>
      <w:r>
        <w:rPr>
          <w:b/>
        </w:rPr>
        <w:t>Music mix:</w:t>
      </w:r>
      <w:r>
        <w:t xml:space="preserve"> Host DJs Matthew Darkstar and Mimi Dromette are curating a set heavy on LGBTQ+ artists across goth, industrial, synth pop and new wave , expect dark, danceable tracks with emotional punch. </w:t>
      </w:r>
      <w:r/>
    </w:p>
    <w:p>
      <w:pPr>
        <w:pStyle w:val="ListBullet"/>
        <w:spacing w:line="240" w:lineRule="auto"/>
        <w:ind w:left="720"/>
      </w:pPr>
      <w:r/>
      <w:r>
        <w:rPr>
          <w:b/>
        </w:rPr>
        <w:t>Market vibe:</w:t>
      </w:r>
      <w:r>
        <w:t xml:space="preserve"> Chicago vendor Mode Brutale will bring handmade accessories, leather, rubber and chains , perfect for last-minute gothic upgrades that smell faintly of fresh leather and midnight. </w:t>
      </w:r>
      <w:r/>
    </w:p>
    <w:p>
      <w:pPr>
        <w:pStyle w:val="ListBullet"/>
        <w:spacing w:line="240" w:lineRule="auto"/>
        <w:ind w:left="720"/>
      </w:pPr>
      <w:r/>
      <w:r>
        <w:rPr>
          <w:b/>
        </w:rPr>
        <w:t>Atmosphere:</w:t>
      </w:r>
      <w:r>
        <w:t xml:space="preserve"> The party blends inclusive queer energy with a brooding aesthetic , a safe, stylish space where dramatic outfits and loud beats are both welcomed. </w:t>
      </w:r>
      <w:r/>
    </w:p>
    <w:p>
      <w:pPr>
        <w:pStyle w:val="ListBullet"/>
        <w:spacing w:line="240" w:lineRule="auto"/>
        <w:ind w:left="720"/>
      </w:pPr>
      <w:r/>
      <w:r>
        <w:rPr>
          <w:b/>
        </w:rPr>
        <w:t>Practical note:</w:t>
      </w:r>
      <w:r>
        <w:t xml:space="preserve"> It’s an evening event geared to adults; check ticketing pages for entry details and any capacity limits.</w:t>
      </w:r>
      <w:r/>
      <w:r/>
    </w:p>
    <w:p>
      <w:pPr>
        <w:pStyle w:val="Heading2"/>
      </w:pPr>
      <w:r>
        <w:t>A Pride Night That Puts LGBTQ+ Artists Front and Centre</w:t>
      </w:r>
      <w:r/>
    </w:p>
    <w:p>
      <w:r/>
      <w:r>
        <w:t>The biggest hook is simple: DJs are intentionally stacking the playlist with queer voices, so the dancefloor becomes a celebration as much as a rave. Matthew Darkstar and Mimi Dromette have been running the party with a clear eye for mood, and this edition leans into Pride by lifting up music from LGBTQ+ producers and singers. That means more anthemic synth lines, bittersweet melodies and the occasional cathartic shout-along. For regulars, it’s a reminder that club nights can be both fun and politically resonant.</w:t>
      </w:r>
      <w:r/>
    </w:p>
    <w:p>
      <w:pPr>
        <w:pStyle w:val="Heading2"/>
      </w:pPr>
      <w:r>
        <w:t>Where the Look Meets the Beat: Mode Brutale’s Return</w:t>
      </w:r>
      <w:r/>
    </w:p>
    <w:p>
      <w:r/>
      <w:r>
        <w:t>If you like accessorising for the dancefloor, this is the night to shop. Mode Brutale, a Chicago maker known for leather, rubber and chainwork, will be vending goods that slide right into goth wardrobes. The pieces are handmade and tactile , think sturdy clasps, textured rubber and finishes that catch the low light. Bring cash or card and a spare minute: a pair of statement cuffs or a reworked jacket can transform your silhouette under the club lights.</w:t>
      </w:r>
      <w:r/>
    </w:p>
    <w:p>
      <w:pPr>
        <w:pStyle w:val="Heading2"/>
      </w:pPr>
      <w:r>
        <w:t>Why Winchester Works for This Scene</w:t>
      </w:r>
      <w:r/>
    </w:p>
    <w:p>
      <w:r/>
      <w:r>
        <w:t>Winchester Music Tavern has become a reliable home for monthly dark-wave nights because its room holds a moody intimacy without feeling tiny. The venue’s layout lets DJs build momentum and the crowd feed it back, which matters when you’re dancing to dramatic synth lines. According to the venue’s event listings, the space regularly hosts these themed nights, so regulars know what to expect , heavy sound, close quarters and a community that’s happy to see you in full goth regalia.</w:t>
      </w:r>
      <w:r/>
    </w:p>
    <w:p>
      <w:pPr>
        <w:pStyle w:val="Heading2"/>
      </w:pPr>
      <w:r>
        <w:t>Picking Your Playlist and Practical Tips</w:t>
      </w:r>
      <w:r/>
    </w:p>
    <w:p>
      <w:r/>
      <w:r>
        <w:t>If you’re planning to go, think about layers: the room heats up fast once the bass drops, but you’ll want something dramatic for queuing or outside breaks. Shoes matter , steady soles for long dances, and avoid anything that’ll snag on chains. Tickets sell online; checking the Winchester’s event page and ticket vendors ahead of time saves a disappointing door queue. And if you’re new to the scene, go with friends , there’s comfort in numbers and you’ll learn the ritual of the floor faster.</w:t>
      </w:r>
      <w:r/>
    </w:p>
    <w:p>
      <w:pPr>
        <w:pStyle w:val="Heading2"/>
      </w:pPr>
      <w:r>
        <w:t>What This Night Says About Local LGBTQ+ Culture</w:t>
      </w:r>
      <w:r/>
    </w:p>
    <w:p>
      <w:r/>
      <w:r>
        <w:t>This edition of Dark Wave Dance Cave is small-scale but symbolic: it shows how local promoters and venues can amplify queer artists without sacrificing aesthetic seriousness. It’s not a parade, it’s a club , and that intimacy lets people express themselves in darker, subtler ways. Expect people celebrating in leather and lace, smiling in the fog of strobes, and dancing to favourites they rarely hear on mainstream playlists.</w:t>
      </w:r>
      <w:r/>
    </w:p>
    <w:p>
      <w:r/>
      <w:r>
        <w:t>It's a small change in the calendar, but one that can make nights out feel both inclusive and gloriously dramatic.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5">
        <w:r>
          <w:rPr>
            <w:color w:val="0000EE"/>
            <w:u w:val="single"/>
          </w:rPr>
          <w:t>[6]</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https://coolcleveland.com/events/dark-wave-dance-cave-spotlights-lgbtq-musicians/</w:t>
        </w:r>
      </w:hyperlink>
      <w:r>
        <w:t xml:space="preserve"> - Please view link - unable to able to access data</w:t>
      </w:r>
      <w:r/>
    </w:p>
    <w:p>
      <w:pPr>
        <w:pStyle w:val="ListNumber"/>
        <w:spacing w:line="240" w:lineRule="auto"/>
        <w:ind w:left="720"/>
      </w:pPr>
      <w:r/>
      <w:hyperlink r:id="rId10">
        <w:r>
          <w:rPr>
            <w:color w:val="0000EE"/>
            <w:u w:val="single"/>
          </w:rPr>
          <w:t>https://coolcleveland.com/2025/06/dark-wave-dance-cave-pride-edition-at-winchester-features-work-by-guest-designer/</w:t>
        </w:r>
      </w:hyperlink>
      <w:r>
        <w:t xml:space="preserve"> - The article discusses the Dark Wave Dance Cave's Pride Edition at the Winchester Music Tavern, highlighting the event's focus on LGBTQ+ artists and featuring Chicago-based vendor Mode Brutale, known for their goth/industrial accessories. The event is scheduled for Saturday, June 21, 2025, at 9 PM, and tickets are available online or at the door.</w:t>
      </w:r>
      <w:r/>
    </w:p>
    <w:p>
      <w:pPr>
        <w:pStyle w:val="ListNumber"/>
        <w:spacing w:line="240" w:lineRule="auto"/>
        <w:ind w:left="720"/>
      </w:pPr>
      <w:r/>
      <w:hyperlink r:id="rId11">
        <w:r>
          <w:rPr>
            <w:color w:val="0000EE"/>
            <w:u w:val="single"/>
          </w:rPr>
          <w:t>https://thewinchestermusictavern.com/tm-event/dark-wave-dance-cave-pride/</w:t>
        </w:r>
      </w:hyperlink>
      <w:r>
        <w:t xml:space="preserve"> - This page provides details about the Dark Wave Dance Cave Pride Night at the Winchester Music Tavern, including the event's date, time, and ticket information. It also lists the venue's address and contact number for further inquiries.</w:t>
      </w:r>
      <w:r/>
    </w:p>
    <w:p>
      <w:pPr>
        <w:pStyle w:val="ListNumber"/>
        <w:spacing w:line="240" w:lineRule="auto"/>
        <w:ind w:left="720"/>
      </w:pPr>
      <w:r/>
      <w:hyperlink r:id="rId13">
        <w:r>
          <w:rPr>
            <w:color w:val="0000EE"/>
            <w:u w:val="single"/>
          </w:rPr>
          <w:t>https://coolcleveland.com/2025/09/get-gloomy-at-the-winchesters-monthly-dark-wave-dance-cave/</w:t>
        </w:r>
      </w:hyperlink>
      <w:r>
        <w:t xml:space="preserve"> - The article previews the September edition of the Dark Wave Dance Cave at the Winchester Music Tavern, featuring DJs Mimi Dromette and Matt Darkstar spinning goth, industrial, darkwave, synth, and post-punk music. The event is scheduled for Saturday, September 20, 2025, at 9 PM, with a $5 admission fee for attendees aged 18 and over.</w:t>
      </w:r>
      <w:r/>
    </w:p>
    <w:p>
      <w:pPr>
        <w:pStyle w:val="ListNumber"/>
        <w:spacing w:line="240" w:lineRule="auto"/>
        <w:ind w:left="720"/>
      </w:pPr>
      <w:r/>
      <w:hyperlink r:id="rId14">
        <w:r>
          <w:rPr>
            <w:color w:val="0000EE"/>
            <w:u w:val="single"/>
          </w:rPr>
          <w:t>https://thewinchestermusictavern.com/tm-event/dark-wave-dance-cave-12/</w:t>
        </w:r>
      </w:hyperlink>
      <w:r>
        <w:t xml:space="preserve"> - This page provides information about the Dark Wave Dance Cave event at the Winchester Music Tavern, including the event's date, time, and ticket details. It also lists the venue's address and contact information for attendees.</w:t>
      </w:r>
      <w:r/>
    </w:p>
    <w:p>
      <w:pPr>
        <w:pStyle w:val="ListNumber"/>
        <w:spacing w:line="240" w:lineRule="auto"/>
        <w:ind w:left="720"/>
      </w:pPr>
      <w:r/>
      <w:hyperlink r:id="rId15">
        <w:r>
          <w:rPr>
            <w:color w:val="0000EE"/>
            <w:u w:val="single"/>
          </w:rPr>
          <w:t>https://coolcleveland.com/2024/06/fight-off-summer-at-the-winchesters-dark-wave-dance-cave/</w:t>
        </w:r>
      </w:hyperlink>
      <w:r>
        <w:t xml:space="preserve"> - The article previews the June edition of the Dark Wave Dance Cave at the Winchester Music Tavern, featuring DJs Mimi Dromette and Matthew Darkstar spinning goth, punk, synth pop, and post-punk music. The event is scheduled for Saturday, June 22, 2024, at 9 PM, with tickets available online or at the door.</w:t>
      </w:r>
      <w:r/>
    </w:p>
    <w:p>
      <w:pPr>
        <w:pStyle w:val="ListNumber"/>
        <w:spacing w:line="240" w:lineRule="auto"/>
        <w:ind w:left="720"/>
      </w:pPr>
      <w:r/>
      <w:hyperlink r:id="rId12">
        <w:r>
          <w:rPr>
            <w:color w:val="0000EE"/>
            <w:u w:val="single"/>
          </w:rPr>
          <w:t>https://www.barrystickets.com/buy-dark-wave-dance-cave-tickets-the-winchester-music-tavern-6-21-25-9pm/7198604/</w:t>
        </w:r>
      </w:hyperlink>
      <w:r>
        <w:t xml:space="preserve"> - This page offers ticket purchasing options for the Dark Wave Dance Cave event at the Winchester Music Tavern, scheduled for Saturday, June 21, 2025, at 9 PM. It provides details about ticket availability and pricing for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olcleveland.com/events/dark-wave-dance-cave-spotlights-lgbtq-musicians/" TargetMode="External"/><Relationship Id="rId10" Type="http://schemas.openxmlformats.org/officeDocument/2006/relationships/hyperlink" Target="https://coolcleveland.com/2025/06/dark-wave-dance-cave-pride-edition-at-winchester-features-work-by-guest-designer/" TargetMode="External"/><Relationship Id="rId11" Type="http://schemas.openxmlformats.org/officeDocument/2006/relationships/hyperlink" Target="https://thewinchestermusictavern.com/tm-event/dark-wave-dance-cave-pride/" TargetMode="External"/><Relationship Id="rId12" Type="http://schemas.openxmlformats.org/officeDocument/2006/relationships/hyperlink" Target="https://www.barrystickets.com/buy-dark-wave-dance-cave-tickets-the-winchester-music-tavern-6-21-25-9pm/7198604/" TargetMode="External"/><Relationship Id="rId13" Type="http://schemas.openxmlformats.org/officeDocument/2006/relationships/hyperlink" Target="https://coolcleveland.com/2025/09/get-gloomy-at-the-winchesters-monthly-dark-wave-dance-cave/" TargetMode="External"/><Relationship Id="rId14" Type="http://schemas.openxmlformats.org/officeDocument/2006/relationships/hyperlink" Target="https://thewinchestermusictavern.com/tm-event/dark-wave-dance-cave-12/" TargetMode="External"/><Relationship Id="rId15" Type="http://schemas.openxmlformats.org/officeDocument/2006/relationships/hyperlink" Target="https://coolcleveland.com/2024/06/fight-off-summer-at-the-winchesters-dark-wave-dance-ca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