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Columbus Pride Events and How to Enjoy Stonewall Columbus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June, downtown Columbus becomes loud, colourful and deliberately political , Stonewall Columbus Pride returns June 19–20 with the theme “Until We’re All Free,” bringing festivals, a march, Bat-N-Rouge softball and citywide Pride events that matter for community, visibility and change.</w:t>
      </w:r>
      <w:r/>
    </w:p>
    <w:p>
      <w:r/>
      <w:r>
        <w:t>Essential Takeaways</w:t>
      </w:r>
      <w:r/>
      <w:r/>
    </w:p>
    <w:p>
      <w:pPr>
        <w:pStyle w:val="ListBullet"/>
        <w:spacing w:line="240" w:lineRule="auto"/>
        <w:ind w:left="720"/>
      </w:pPr>
      <w:r/>
      <w:r>
        <w:rPr>
          <w:b/>
        </w:rPr>
        <w:t>When and where:</w:t>
      </w:r>
      <w:r>
        <w:t xml:space="preserve"> Stonewall Columbus Pride runs June 19–20 in downtown Columbus, with Goodale Park and High Street as hubs. </w:t>
      </w:r>
      <w:r/>
    </w:p>
    <w:p>
      <w:pPr>
        <w:pStyle w:val="ListBullet"/>
        <w:spacing w:line="240" w:lineRule="auto"/>
        <w:ind w:left="720"/>
      </w:pPr>
      <w:r/>
      <w:r>
        <w:rPr>
          <w:b/>
        </w:rPr>
        <w:t>Flagship events:</w:t>
      </w:r>
      <w:r>
        <w:t xml:space="preserve"> The Pride Festival (Friday evening and Saturday), the Pride March (steps off 10:30am Saturday) and Bat-N-Rouge softball (Sunday at Dodge Park) are the weekend highlights. </w:t>
      </w:r>
      <w:r/>
    </w:p>
    <w:p>
      <w:pPr>
        <w:pStyle w:val="ListBullet"/>
        <w:spacing w:line="240" w:lineRule="auto"/>
        <w:ind w:left="720"/>
      </w:pPr>
      <w:r/>
      <w:r>
        <w:rPr>
          <w:b/>
        </w:rPr>
        <w:t>Community-first vibe:</w:t>
      </w:r>
      <w:r>
        <w:t xml:space="preserve"> Expect advocacy booths, resource tents, Queer Yoga, and local organisations mixing with live music and food vendors , feels welcoming and busy. </w:t>
      </w:r>
      <w:r/>
    </w:p>
    <w:p>
      <w:pPr>
        <w:pStyle w:val="ListBullet"/>
        <w:spacing w:line="240" w:lineRule="auto"/>
        <w:ind w:left="720"/>
      </w:pPr>
      <w:r/>
      <w:r>
        <w:rPr>
          <w:b/>
        </w:rPr>
        <w:t>Practical tips:</w:t>
      </w:r>
      <w:r>
        <w:t xml:space="preserve"> Streets close for the march; use public transport or walk, carry sunscreen, hydrate and wear comfy shoes. </w:t>
      </w:r>
      <w:r/>
    </w:p>
    <w:p>
      <w:pPr>
        <w:pStyle w:val="ListBullet"/>
        <w:spacing w:line="240" w:lineRule="auto"/>
        <w:ind w:left="720"/>
      </w:pPr>
      <w:r/>
      <w:r>
        <w:rPr>
          <w:b/>
        </w:rPr>
        <w:t>Extended celebrations:</w:t>
      </w:r>
      <w:r>
        <w:t xml:space="preserve"> Interfaith services, a Drag Race fun run on June 27, neighbourhood brunches and more keep Pride active across June and into July.</w:t>
      </w:r>
      <w:r/>
      <w:r/>
    </w:p>
    <w:p>
      <w:pPr>
        <w:pStyle w:val="Heading2"/>
      </w:pPr>
      <w:r>
        <w:t>The theme matters: “Until We’re All Free” sets the tone</w:t>
      </w:r>
      <w:r/>
    </w:p>
    <w:p>
      <w:r/>
      <w:r>
        <w:t>Stonewall Columbus chose “Until We’re All Free” to remind attendees this is as much about political and social progress as it is about party vibes. The phrase nods to the movement’s roots and frames Pride as ongoing work toward safety and dignity for everyone. Organisers want the weekend to marry celebration with advocacy, so don’t be surprised to see booths offering legal, health and community resources beside performer stages. It’s a thoughtful touch that keeps the weekend grounded.</w:t>
      </w:r>
      <w:r/>
    </w:p>
    <w:p>
      <w:pPr>
        <w:pStyle w:val="Heading2"/>
      </w:pPr>
      <w:r>
        <w:t>Friday evening festival: food, music and Queer Yoga to ease you in</w:t>
      </w:r>
      <w:r/>
    </w:p>
    <w:p>
      <w:r/>
      <w:r>
        <w:t>Friday’s opening night in Goodale Park is a softer, friendlier intro to the weekend: vendors, street food, live sets and community groups dotted around picnic blankets and park benches. There are Queer Yoga sessions led by local studios, designed to welcome all levels and slow the bustle down for a moment. For first-timers, arrive late afternoon to snag a spot, sample food from nearby vendors and let the park’s relaxed, colourful energy wash over you.</w:t>
      </w:r>
      <w:r/>
    </w:p>
    <w:p>
      <w:pPr>
        <w:pStyle w:val="Heading2"/>
      </w:pPr>
      <w:r>
        <w:t>Saturday march and festival: join the visibility</w:t>
      </w:r>
      <w:r/>
    </w:p>
    <w:p>
      <w:r/>
      <w:r>
        <w:t>The Pride March sets off at 10:30am from Broad and High, then heads north into Goodale Park where the festival carries on. Marches in Columbus draw families, businesses, charities and campaigners , a visible, noisy statement of solidarity and joy. If you want to participate, assemble with a group or simply line the route to cheer; if you’re watching, the Greater Columbus Convention Center’s PRIDE Party on the Plaza gives great views with music, giveaways and snacks. Plan for street closures and crowds, and consider arriving early for a smoother experience.</w:t>
      </w:r>
      <w:r/>
    </w:p>
    <w:p>
      <w:pPr>
        <w:pStyle w:val="Heading2"/>
      </w:pPr>
      <w:r>
        <w:t>Sunday’s Bat-N-Rouge: drag, softball and pure fun</w:t>
      </w:r>
      <w:r/>
    </w:p>
    <w:p>
      <w:r/>
      <w:r>
        <w:t>Bat-N-Rouge returns for another year of glitter, running shoes and softball at Dodge Park , yes, players take the field in full drag. Gates open at noon, with pre-game festivities at 1pm and the match at 2:30pm. It’s a fundraiser and a beloved community ritual that blends spectacle with charity. Bring cash for food trucks, expect loud music and plenty of laughter; it’s the weekend’s feel-good, slightly ridiculous finale that people keep coming back to.</w:t>
      </w:r>
      <w:r/>
    </w:p>
    <w:p>
      <w:pPr>
        <w:pStyle w:val="Heading2"/>
      </w:pPr>
      <w:r>
        <w:t>Pride beyond the weekend: religion, runs and neighbourhood parties</w:t>
      </w:r>
      <w:r/>
    </w:p>
    <w:p>
      <w:r/>
      <w:r>
        <w:t>Stonewall Columbus and partner groups keep Pride energy alive across June. The Interfaith Pride Service brings faith leaders and worshippers together for an evening centred on inclusion. Later in the month, the Drag Race fun run and block party takes over the Short North on June 27, inviting runners, walkers and strollers to strut, dance or roll down the route. Beyond big events, look out for drag brunches, pet-friendly meet-ups and smaller neighbourhood celebrations that let you experience Pride at a calmer pace.</w:t>
      </w:r>
      <w:r/>
    </w:p>
    <w:p>
      <w:pPr>
        <w:pStyle w:val="Heading2"/>
      </w:pPr>
      <w:r>
        <w:t>Getting there, staying safe and making it meaningful</w:t>
      </w:r>
      <w:r/>
    </w:p>
    <w:p>
      <w:r/>
      <w:r>
        <w:t>Traffic and closures are real , especially Saturday morning , so use public transport, rideshare, bikes or walking where possible. Pack sunscreen, water and comfortable shoes; you’ll be on your feet. If you want to do more than enjoy the party, stop at an organisation tent and ask how to volunteer, donate or sign up for advocacy. Pride is both a joyful spectacle and a chance to connect with causes that need support long after the banners come down.</w:t>
      </w:r>
      <w:r/>
    </w:p>
    <w:p>
      <w:r/>
      <w:r>
        <w:t>It's a weekend that mixes spectacle with purpose, and a small plan goes a long way toward enjoying every colourful minute.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[7]</w:t>
        </w:r>
      </w:hyperlink>
      <w:r>
        <w:t xml:space="preserve">- Paragraph 6: </w:t>
      </w:r>
      <w:hyperlink r:id="rId15">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https://www.columbusnavigator.com/pride-events-columbus/</w:t>
        </w:r>
      </w:hyperlink>
      <w:r>
        <w:t xml:space="preserve"> - Please view link - unable to able to access data</w:t>
      </w:r>
      <w:r/>
    </w:p>
    <w:p>
      <w:pPr>
        <w:pStyle w:val="ListNumber"/>
        <w:spacing w:line="240" w:lineRule="auto"/>
        <w:ind w:left="720"/>
      </w:pPr>
      <w:r/>
      <w:hyperlink r:id="rId10">
        <w:r>
          <w:rPr>
            <w:color w:val="0000EE"/>
            <w:u w:val="single"/>
          </w:rPr>
          <w:t>https://stonewallcolumbus.org/stonewall-columbus-announces-2026-pride-theme-until-were-all-free/</w:t>
        </w:r>
      </w:hyperlink>
      <w:r>
        <w:t xml:space="preserve"> - Stonewall Columbus has announced the official theme for the 2026 Pride event: 'Until We’re All Free'. This theme underscores the collective and ongoing nature of liberation, reflecting the urgency of the current moment and the enduring values that have guided Stonewall Columbus for over four decades. Executive Director Densil Porteous emphasised that Pride is about more than celebration; it's about justice, dignity, and the freedom to live fully and authentically. The theme will be integrated into Pride programming, creative elements, community partnerships, and messaging leading up to and beyond Pride Month.</w:t>
      </w:r>
      <w:r/>
    </w:p>
    <w:p>
      <w:pPr>
        <w:pStyle w:val="ListNumber"/>
        <w:spacing w:line="240" w:lineRule="auto"/>
        <w:ind w:left="720"/>
      </w:pPr>
      <w:r/>
      <w:hyperlink r:id="rId11">
        <w:r>
          <w:rPr>
            <w:color w:val="0000EE"/>
            <w:u w:val="single"/>
          </w:rPr>
          <w:t>https://stonewallcolumbus.org/pride/festival/</w:t>
        </w:r>
      </w:hyperlink>
      <w:r>
        <w:t xml:space="preserve"> - The Stonewall Columbus Pride Festival is scheduled for June 19-20, 2026, at Goodale Park. The festival will feature a lineup of Black/Brown queer entertainers reflecting a queer intersection on Juneteenth on Friday, with entertainment to be announced. Saturday's programme, themed 'Until We’re All Free', will celebrate LGBTQ+ performers, community, and the 2026 Pride theme, hosted by Mercedez Munro and Collin Dorsey of NBC4. Additionally, the Saturday Red [Space] Stage will focus on Drag &amp; Community, hosted by Maja Jera, with entertainment details to be announced. Attendees are advised that outside alcohol or coolers are not permitted, and pets should be left at home.</w:t>
      </w:r>
      <w:r/>
    </w:p>
    <w:p>
      <w:pPr>
        <w:pStyle w:val="ListNumber"/>
        <w:spacing w:line="240" w:lineRule="auto"/>
        <w:ind w:left="720"/>
      </w:pPr>
      <w:r/>
      <w:hyperlink r:id="rId12">
        <w:r>
          <w:rPr>
            <w:color w:val="0000EE"/>
            <w:u w:val="single"/>
          </w:rPr>
          <w:t>https://stonewallcolumbus.org/pride/march/</w:t>
        </w:r>
      </w:hyperlink>
      <w:r>
        <w:t xml:space="preserve"> - The Stonewall Columbus Pride March is set for Saturday, June 20, 2026, with step-off at 10:30 AM from Broad St. &amp; High St. The procession will travel north on High St. toward Goodale Park. Registration for participation opened on March 2nd, with options for both groups and individual community marchers. The route map is available for download to assist participants. The march is open to LGBTQ+ affirming people and organizations, welcoming those who stand in solidarity with the community.</w:t>
      </w:r>
      <w:r/>
    </w:p>
    <w:p>
      <w:pPr>
        <w:pStyle w:val="ListNumber"/>
        <w:spacing w:line="240" w:lineRule="auto"/>
        <w:ind w:left="720"/>
      </w:pPr>
      <w:r/>
      <w:hyperlink r:id="rId15">
        <w:r>
          <w:rPr>
            <w:color w:val="0000EE"/>
            <w:u w:val="single"/>
          </w:rPr>
          <w:t>https://www.ceaohio.org/cea-and-ccs-at-columbus-pride-2026/</w:t>
        </w:r>
      </w:hyperlink>
      <w:r>
        <w:t xml:space="preserve"> - The Columbus Education Association (CEA) is participating in the Stonewall Columbus Pride Festival and Community Resource Fair on June 20, 2026. Participants are advised to arrive between 8–8:30 a.m. at 270 E. State St., where parking is free. The group will then march together to the starting point at Broad &amp; High, with the march beginning at 10:30 a.m. and ending at Goodale Park. Registration to march is available through a provided link.</w:t>
      </w:r>
      <w:r/>
    </w:p>
    <w:p>
      <w:pPr>
        <w:pStyle w:val="ListNumber"/>
        <w:spacing w:line="240" w:lineRule="auto"/>
        <w:ind w:left="720"/>
      </w:pPr>
      <w:r/>
      <w:hyperlink r:id="rId13">
        <w:r>
          <w:rPr>
            <w:color w:val="0000EE"/>
            <w:u w:val="single"/>
          </w:rPr>
          <w:t>https://www.columbuspridebands.org/events/pride/stonewall2026</w:t>
        </w:r>
      </w:hyperlink>
      <w:r>
        <w:t xml:space="preserve"> - The Columbus Pride Bands are set to participate in the 2026 Pride Parade and Festival. They will march through downtown Columbus on Saturday morning, bringing live music to the parade route. Afterward, attendees are invited to join the festival at Goodale Park to continue the celebration. More information about the event is available on the Stonewall Columbus website.</w:t>
      </w:r>
      <w:r/>
    </w:p>
    <w:p>
      <w:pPr>
        <w:pStyle w:val="ListNumber"/>
        <w:spacing w:line="240" w:lineRule="auto"/>
        <w:ind w:left="720"/>
      </w:pPr>
      <w:r/>
      <w:hyperlink r:id="rId14">
        <w:r>
          <w:rPr>
            <w:color w:val="0000EE"/>
            <w:u w:val="single"/>
          </w:rPr>
          <w:t>https://www.statestreetpride.com/</w:t>
        </w:r>
      </w:hyperlink>
      <w:r>
        <w:t xml:space="preserve"> - State Street Pride returns in 2026 as a locally rooted celebration of Pride Month in downtown Columbus. Scheduled for June 13th from 2-10pm, the event brings together performers, artists, vendors, and thousands of attendees for a day of music, art, and connection. State Street Pride is built from the heart of the local community, offering artists the space to create and performers the stage to be seen without restrictions. The event is free and open to the public.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lumbusnavigator.com/pride-events-columbus/" TargetMode="External"/><Relationship Id="rId10" Type="http://schemas.openxmlformats.org/officeDocument/2006/relationships/hyperlink" Target="https://stonewallcolumbus.org/stonewall-columbus-announces-2026-pride-theme-until-were-all-free/" TargetMode="External"/><Relationship Id="rId11" Type="http://schemas.openxmlformats.org/officeDocument/2006/relationships/hyperlink" Target="https://stonewallcolumbus.org/pride/festival/" TargetMode="External"/><Relationship Id="rId12" Type="http://schemas.openxmlformats.org/officeDocument/2006/relationships/hyperlink" Target="https://stonewallcolumbus.org/pride/march/" TargetMode="External"/><Relationship Id="rId13" Type="http://schemas.openxmlformats.org/officeDocument/2006/relationships/hyperlink" Target="https://www.columbuspridebands.org/events/pride/stonewall2026" TargetMode="External"/><Relationship Id="rId14" Type="http://schemas.openxmlformats.org/officeDocument/2006/relationships/hyperlink" Target="https://www.statestreetpride.com/" TargetMode="External"/><Relationship Id="rId15" Type="http://schemas.openxmlformats.org/officeDocument/2006/relationships/hyperlink" Target="https://www.ceaohio.org/cea-and-ccs-at-columbus-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