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Bayou Pride Picnic in Houma: Family Fun, Vendors and Community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heading to Houma for the Bayou Pride Picnic on 27 June, a colourful, family-friendly celebration of Pride Month with live karaoke, crafts, face painting, local vendors and snowballs to beat the heat. It’s a sunny, community-minded way to support LGBTQIA+ businesses and enjoy a day outdoors.</w:t>
      </w:r>
      <w:r/>
    </w:p>
    <w:p>
      <w:r/>
      <w:r>
        <w:t>Essential Takeaways</w:t>
      </w:r>
      <w:r/>
      <w:r/>
    </w:p>
    <w:p>
      <w:pPr>
        <w:pStyle w:val="ListBullet"/>
        <w:spacing w:line="240" w:lineRule="auto"/>
        <w:ind w:left="720"/>
      </w:pPr>
      <w:r/>
      <w:r>
        <w:rPr>
          <w:b/>
        </w:rPr>
        <w:t>When and where:</w:t>
      </w:r>
      <w:r>
        <w:t xml:space="preserve"> The Bayou Pride Picnic runs 11:00–17:00 on 27 June at Explore Houma. </w:t>
      </w:r>
      <w:r/>
    </w:p>
    <w:p>
      <w:pPr>
        <w:pStyle w:val="ListBullet"/>
        <w:spacing w:line="240" w:lineRule="auto"/>
        <w:ind w:left="720"/>
      </w:pPr>
      <w:r/>
      <w:r>
        <w:rPr>
          <w:b/>
        </w:rPr>
        <w:t>What to expect:</w:t>
      </w:r>
      <w:r>
        <w:t xml:space="preserve"> Karaoke, face painting, kids’ crafts, games, and snowballs , friendly, low-key festival vibes. </w:t>
      </w:r>
      <w:r/>
    </w:p>
    <w:p>
      <w:pPr>
        <w:pStyle w:val="ListBullet"/>
        <w:spacing w:line="240" w:lineRule="auto"/>
        <w:ind w:left="720"/>
      </w:pPr>
      <w:r/>
      <w:r>
        <w:rPr>
          <w:b/>
        </w:rPr>
        <w:t>Community focus:</w:t>
      </w:r>
      <w:r>
        <w:t xml:space="preserve"> A lineup of LGBTQIA+ vendors gives shoppers a chance to support local makers and services. </w:t>
      </w:r>
      <w:r/>
    </w:p>
    <w:p>
      <w:pPr>
        <w:pStyle w:val="ListBullet"/>
        <w:spacing w:line="240" w:lineRule="auto"/>
        <w:ind w:left="720"/>
      </w:pPr>
      <w:r/>
      <w:r>
        <w:rPr>
          <w:b/>
        </w:rPr>
        <w:t>Practicalities:</w:t>
      </w:r>
      <w:r>
        <w:t xml:space="preserve"> Bring blankets, chairs, tents, food and drinks; last year drew over 600 people despite rain. </w:t>
      </w:r>
      <w:r/>
    </w:p>
    <w:p>
      <w:pPr>
        <w:pStyle w:val="ListBullet"/>
        <w:spacing w:line="240" w:lineRule="auto"/>
        <w:ind w:left="720"/>
      </w:pPr>
      <w:r/>
      <w:r>
        <w:rPr>
          <w:b/>
        </w:rPr>
        <w:t>Family-friendly:</w:t>
      </w:r>
      <w:r>
        <w:t xml:space="preserve"> Activities are suitable for all ages, making it a relaxed way to celebrate Pride together.</w:t>
      </w:r>
      <w:r/>
      <w:r/>
    </w:p>
    <w:p>
      <w:pPr>
        <w:pStyle w:val="Heading2"/>
      </w:pPr>
      <w:r>
        <w:t>A small-town picnic with big heart and bright colours</w:t>
      </w:r>
      <w:r/>
    </w:p>
    <w:p>
      <w:r/>
      <w:r>
        <w:t>The strongest draw is its warm, communal feeling , the picnic blends the familiar comforts of a neighbourhood gathering with the celebratory energy of Pride. Expect the smell of snowballs and sunscreen, laughter from the kids’ area and the occasional bold outfit or banner waving in the breeze. Explore Houma organises the event to mark Pride Month while showcasing local talent and small businesses.</w:t>
      </w:r>
      <w:r/>
    </w:p>
    <w:p>
      <w:r/>
      <w:r>
        <w:t>Local organisers say the aim is inclusivity rather than spectacle. Last year, more than 600 people turned up despite rain, which says something about how much the community values having a safe, public space to celebrate. If you’re wondering whether it’s for you, the answer is yes: it’s deliberately family-centred and accessible.</w:t>
      </w:r>
      <w:r/>
    </w:p>
    <w:p>
      <w:pPr>
        <w:pStyle w:val="Heading2"/>
      </w:pPr>
      <w:r>
        <w:t>What’s on the programme , simple, fun activities that work for everyone</w:t>
      </w:r>
      <w:r/>
    </w:p>
    <w:p>
      <w:r/>
      <w:r>
        <w:t>There’s a basic, popular mix of activities: open-mic karaoke, face painting for little ones, arts-and-crafts stations and lawn games that anyone can join. It’s the sort of event where you can park yourself on a picnic rug and watch the scene unfold , or jump in and try the karaoke for a laugh.</w:t>
      </w:r>
      <w:r/>
    </w:p>
    <w:p>
      <w:r/>
      <w:r>
        <w:t>Vendors selling handmade goods and services mean you can browse unique gifts or find community resources. For visitors who like to plan, bring cash and a reusable bag; many small sellers prefer contactless or cash sales, and you’ll want to carry purchases easily.</w:t>
      </w:r>
      <w:r/>
    </w:p>
    <w:p>
      <w:pPr>
        <w:pStyle w:val="Heading2"/>
      </w:pPr>
      <w:r>
        <w:t>Why local vendors and Pride fundraising matter</w:t>
      </w:r>
      <w:r/>
    </w:p>
    <w:p>
      <w:r/>
      <w:r>
        <w:t>This picnic doubles as an opportunity to support LGBTQIA+ entrepreneurs and community groups. Buying from the stalls is a direct, practical way to show support, and spending at these events helps keep the scene vibrant year-round. According to local organisers, showcasing vendors each year helps build connections between residents and community services.</w:t>
      </w:r>
      <w:r/>
    </w:p>
    <w:p>
      <w:r/>
      <w:r>
        <w:t>If you’re a vendor, consider booking early , events like this tend to attract steady footfall and lots of social-media chatter. For attendees, chatting with stallholders is a great way to discover local initiatives and services you didn’t know existed.</w:t>
      </w:r>
      <w:r/>
    </w:p>
    <w:p>
      <w:pPr>
        <w:pStyle w:val="Heading2"/>
      </w:pPr>
      <w:r>
        <w:t>Tips for a comfortable picnic day</w:t>
      </w:r>
      <w:r/>
    </w:p>
    <w:p>
      <w:r/>
      <w:r>
        <w:t>Plan for sun and sudden showers: bring a lightweight pop-up tent, suncream, hats and water bottles. Explore Houma asks people to bring their own chairs and food, so a well-packed cooler and a fold-up chair will make your day more comfortable. If you’re coming with kids, pack spare clothes and plan a meeting spot in case anyone wanders.</w:t>
      </w:r>
      <w:r/>
    </w:p>
    <w:p>
      <w:r/>
      <w:r>
        <w:t>Arriving early helps with parking and snagging a prime patch of grass. And bring cash for small vendors or tips at food stalls , it’s appreciated. Finally, be ready to stay a while; these events reward lingering conversations and small discoveries.</w:t>
      </w:r>
      <w:r/>
    </w:p>
    <w:p>
      <w:pPr>
        <w:pStyle w:val="Heading2"/>
      </w:pPr>
      <w:r>
        <w:t>A simple celebration that builds community year after year</w:t>
      </w:r>
      <w:r/>
    </w:p>
    <w:p>
      <w:r/>
      <w:r>
        <w:t>Events like the Bayou Pride Picnic are unflashy but meaningful: they normalise visibility, support local makers and give families an inclusive day out. Whether you come for the karaoke, the crafts or to browse vendor stalls, it’s an easy, heartening way to mark Pride Month in Houma.</w:t>
      </w:r>
      <w:r/>
    </w:p>
    <w:p>
      <w:r/>
      <w:r>
        <w:t>It’s a small change that can make every celebration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0">
        <w:r>
          <w:rPr>
            <w:color w:val="0000EE"/>
            <w:u w:val="single"/>
          </w:rPr>
          <w:t>[6]</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9">
        <w:r>
          <w:rPr>
            <w:color w:val="0000EE"/>
            <w:u w:val="single"/>
          </w:rPr>
          <w:t>[2]</w:t>
        </w:r>
      </w:hyperlink>
      <w:r>
        <w:t xml:space="preserve">, </w:t>
      </w:r>
      <w:hyperlink r:id="rId11">
        <w:r>
          <w:rPr>
            <w:color w:val="0000EE"/>
            <w:u w:val="single"/>
          </w:rPr>
          <w:t>[5]</w:t>
        </w:r>
      </w:hyperlink>
      <w:r>
        <w:t xml:space="preserve">- Paragraph 5: </w:t>
      </w:r>
      <w:hyperlink r:id="rId12">
        <w:r>
          <w:rPr>
            <w:color w:val="0000EE"/>
            <w:u w:val="single"/>
          </w:rPr>
          <w:t>[4]</w:t>
        </w:r>
      </w:hyperlink>
      <w:r>
        <w:t xml:space="preserve">, </w:t>
      </w:r>
      <w:hyperlink r:id="rId13">
        <w:r>
          <w:rPr>
            <w:color w:val="0000EE"/>
            <w:u w:val="single"/>
          </w:rPr>
          <w:t>[3]</w:t>
        </w:r>
      </w:hyperlink>
      <w:r>
        <w:t xml:space="preserve">- Paragraph 6: </w:t>
      </w:r>
      <w:hyperlink r:id="rId14">
        <w:r>
          <w:rPr>
            <w:color w:val="0000EE"/>
            <w:u w:val="single"/>
          </w:rPr>
          <w:t>[7]</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https://houmatimes.com/events/a-celebration-of-love-and-community-houmas-bayou-pride-picnic-will-return-june-27/?utm_source=rss&amp;utm_medium=rss&amp;utm_campaign=a-celebration-of-love-and-community-houmas-bayou-pride-picnic-will-return-june-27</w:t>
        </w:r>
      </w:hyperlink>
      <w:r>
        <w:t xml:space="preserve"> - Please view link - unable to able to access data</w:t>
      </w:r>
      <w:r/>
    </w:p>
    <w:p>
      <w:pPr>
        <w:pStyle w:val="ListNumber"/>
        <w:spacing w:line="240" w:lineRule="auto"/>
        <w:ind w:left="720"/>
      </w:pPr>
      <w:r/>
      <w:hyperlink r:id="rId9">
        <w:r>
          <w:rPr>
            <w:color w:val="0000EE"/>
            <w:u w:val="single"/>
          </w:rPr>
          <w:t>https://houmatimes.com/events/a-celebration-of-love-and-community-houmas-bayou-pride-picnic-will-return-june-27/?utm_source=rss&amp;utm_medium=rss&amp;utm_campaign=a-celebration-of-love-and-community-houmas-bayou-pride-picnic-will-return-june-27</w:t>
        </w:r>
      </w:hyperlink>
      <w:r>
        <w:t xml:space="preserve"> - Explore Houma is hosting the annual Bayou Pride Picnic on June 27, 2026, from 11:00 AM to 5:00 PM at their location in Houma, Louisiana. The event will feature karaoke, face painting, crafts, games for all ages, LGBTQIA+ vendors, and snowballs. Attendees are encouraged to bring blankets, chairs, tents, food, and drinks to enjoy the picnic. Last year's event attracted over 600 people despite rainy weather, and this year promises similar fun. For more information, visit Explore Houma's website.</w:t>
      </w:r>
      <w:r/>
    </w:p>
    <w:p>
      <w:pPr>
        <w:pStyle w:val="ListNumber"/>
        <w:spacing w:line="240" w:lineRule="auto"/>
        <w:ind w:left="720"/>
      </w:pPr>
      <w:r/>
      <w:hyperlink r:id="rId13">
        <w:r>
          <w:rPr>
            <w:color w:val="0000EE"/>
            <w:u w:val="single"/>
          </w:rPr>
          <w:t>https://explorehouma.com/events/united-houma-nations-powwow/</w:t>
        </w:r>
      </w:hyperlink>
      <w:r>
        <w:t xml:space="preserve"> - The United Houma Nation is hosting their annual PowWow on June 27–28, 2026, at the Barry P. Bonvillain Civic Center in Houma, Louisiana. This two-day event features traditional dancing, drumming, art, food, and ceremony, offering an unforgettable experience of Native American culture in South Louisiana. The PowWow is open to all, promoting respect, unity, and celebration. Attendees are encouraged to bring their own lawn chairs, and cash is recommended for some vendors. No alcohol or drugs are permitted, and the event is family-friendly and educational.</w:t>
      </w:r>
      <w:r/>
    </w:p>
    <w:p>
      <w:pPr>
        <w:pStyle w:val="ListNumber"/>
        <w:spacing w:line="240" w:lineRule="auto"/>
        <w:ind w:left="720"/>
      </w:pPr>
      <w:r/>
      <w:hyperlink r:id="rId12">
        <w:r>
          <w:rPr>
            <w:color w:val="0000EE"/>
            <w:u w:val="single"/>
          </w:rPr>
          <w:t>https://explorehouma.com/events/</w:t>
        </w:r>
      </w:hyperlink>
      <w:r>
        <w:t xml:space="preserve"> - Explore Houma's events calendar for June 2026 includes the Bayou Pride Picnic on June 27, 2026, from 11:00 AM to 5:00 PM at Explore Houma. The event is listed alongside other local events such as the United Houma Nations PowWow on June 27–28, 2026, and the Good Earth 4th of July Festival on July 4, 2026. The calendar provides details on various festivals, fairs, live music, and more happening in Houma during June and July 2026.</w:t>
      </w:r>
      <w:r/>
    </w:p>
    <w:p>
      <w:pPr>
        <w:pStyle w:val="ListNumber"/>
        <w:spacing w:line="240" w:lineRule="auto"/>
        <w:ind w:left="720"/>
      </w:pPr>
      <w:r/>
      <w:hyperlink r:id="rId11">
        <w:r>
          <w:rPr>
            <w:color w:val="0000EE"/>
            <w:u w:val="single"/>
          </w:rPr>
          <w:t>https://houmatimes.com/calendars/bayou-pride-picnic/</w:t>
        </w:r>
      </w:hyperlink>
      <w:r>
        <w:t xml:space="preserve"> - The Times of Houma/Thibodaux provides information about the Bayou Pride Picnic, which took place on June 28, 2025, from 11:00 AM to 5:00 PM. The event featured various activities, including karaoke, face painting, crafts, games for all ages, snowballs, food trucks, and LGBTQIA+ vendors. Attendees were encouraged to bring their own blankets, chairs, tents, and more to stay cool and enjoy the day. The picnic was held at Explore Houma, and everyone was invited to attend.</w:t>
      </w:r>
      <w:r/>
    </w:p>
    <w:p>
      <w:pPr>
        <w:pStyle w:val="ListNumber"/>
        <w:spacing w:line="240" w:lineRule="auto"/>
        <w:ind w:left="720"/>
      </w:pPr>
      <w:r/>
      <w:hyperlink r:id="rId10">
        <w:r>
          <w:rPr>
            <w:color w:val="0000EE"/>
            <w:u w:val="single"/>
          </w:rPr>
          <w:t>https://houmatimes.com/calendar/the-bayou-pride-picnic-returns-to-houma-this-saturday-for-a-day-of-family-fun/</w:t>
        </w:r>
      </w:hyperlink>
      <w:r>
        <w:t xml:space="preserve"> - The Times of Houma/Thibodaux reports on the return of Houma's annual Pride Picnic, scheduled for Saturday, June 28, 2025, at Explore Houma. The event aims to celebrate love, acceptance, and community fun, featuring karaoke, face painting, crafts, games for all ages, snowballs, food trucks, and LGBTQIA+ vendors. Attendees are encouraged to bring their own blankets, chairs, tents, and more to stay cool and enjoy the day. The picnic is open to everyone, and more information is available on their Facebook page.</w:t>
      </w:r>
      <w:r/>
    </w:p>
    <w:p>
      <w:pPr>
        <w:pStyle w:val="ListNumber"/>
        <w:spacing w:line="240" w:lineRule="auto"/>
        <w:ind w:left="720"/>
      </w:pPr>
      <w:r/>
      <w:hyperlink r:id="rId14">
        <w:r>
          <w:rPr>
            <w:color w:val="0000EE"/>
            <w:u w:val="single"/>
          </w:rPr>
          <w:t>https://houmatimes.com/news/weekend-roundup-june-27-29/</w:t>
        </w:r>
      </w:hyperlink>
      <w:r>
        <w:t xml:space="preserve"> - The Times of Houma/Thibodaux provides a weekend roundup for June 27–29, 2025, highlighting various events in Houma. The Bayou Pride Picnic is scheduled for June 28, 2025, from 11:00 AM to 5:00 PM at Explore Houma. The roundup also mentions other events such as the Southdown Community Garage Sale on June 28 and the United Houma Nation 13th Annual Celebrating Abilities Pow Wow on June 28–29. The roundup offers a comprehensive overview of local events happening during that weekend.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umatimes.com/events/a-celebration-of-love-and-community-houmas-bayou-pride-picnic-will-return-june-27/?utm_source=rss&amp;utm_medium=rss&amp;utm_campaign=a-celebration-of-love-and-community-houmas-bayou-pride-picnic-will-return-june-27" TargetMode="External"/><Relationship Id="rId10" Type="http://schemas.openxmlformats.org/officeDocument/2006/relationships/hyperlink" Target="https://houmatimes.com/calendar/the-bayou-pride-picnic-returns-to-houma-this-saturday-for-a-day-of-family-fun/" TargetMode="External"/><Relationship Id="rId11" Type="http://schemas.openxmlformats.org/officeDocument/2006/relationships/hyperlink" Target="https://houmatimes.com/calendars/bayou-pride-picnic/" TargetMode="External"/><Relationship Id="rId12" Type="http://schemas.openxmlformats.org/officeDocument/2006/relationships/hyperlink" Target="https://explorehouma.com/events/" TargetMode="External"/><Relationship Id="rId13" Type="http://schemas.openxmlformats.org/officeDocument/2006/relationships/hyperlink" Target="https://explorehouma.com/events/united-houma-nations-powwow/" TargetMode="External"/><Relationship Id="rId14" Type="http://schemas.openxmlformats.org/officeDocument/2006/relationships/hyperlink" Target="https://houmatimes.com/news/weekend-roundup-june-27-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