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Baltimore Pride Weekend Events: Family Fun to All-Night Dance Parties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across Baltimore for a week of Pride, from a sunny, family-friendly afternoon in Druid Hill Park to a pulsing, late-night VERSION dance party; here's what happened, who organised it, and why these events matter for the city’s LGBTQIA+ communities.</w:t>
      </w:r>
      <w:r/>
    </w:p>
    <w:p>
      <w:r/>
      <w:r>
        <w:t>Essential Takeaways</w:t>
      </w:r>
      <w:r/>
      <w:r/>
    </w:p>
    <w:p>
      <w:pPr>
        <w:pStyle w:val="ListBullet"/>
        <w:spacing w:line="240" w:lineRule="auto"/>
        <w:ind w:left="720"/>
      </w:pPr>
      <w:r/>
      <w:r>
        <w:rPr>
          <w:b/>
        </w:rPr>
        <w:t>Family-friendly highlight:</w:t>
      </w:r>
      <w:r>
        <w:t xml:space="preserve"> Pride in the Park filled Druid Hill Park with vendors, shade blankets and two stages for youth-focused performances.</w:t>
      </w:r>
      <w:r/>
    </w:p>
    <w:p>
      <w:pPr>
        <w:pStyle w:val="ListBullet"/>
        <w:spacing w:line="240" w:lineRule="auto"/>
        <w:ind w:left="720"/>
      </w:pPr>
      <w:r/>
      <w:r>
        <w:rPr>
          <w:b/>
        </w:rPr>
        <w:t>Local vendors on show:</w:t>
      </w:r>
      <w:r>
        <w:t xml:space="preserve"> Small businesses and food stalls ringed the walking track, creating a relaxed, picnic-like atmosphere.</w:t>
      </w:r>
      <w:r/>
    </w:p>
    <w:p>
      <w:pPr>
        <w:pStyle w:val="ListBullet"/>
        <w:spacing w:line="240" w:lineRule="auto"/>
        <w:ind w:left="720"/>
      </w:pPr>
      <w:r/>
      <w:r>
        <w:rPr>
          <w:b/>
        </w:rPr>
        <w:t>Nightlife return:</w:t>
      </w:r>
      <w:r>
        <w:t xml:space="preserve"> VERSION, a queer dance party collective, came back after months away, bringing headline DJs and a celebratory crowd.</w:t>
      </w:r>
      <w:r/>
    </w:p>
    <w:p>
      <w:pPr>
        <w:pStyle w:val="ListBullet"/>
        <w:spacing w:line="240" w:lineRule="auto"/>
        <w:ind w:left="720"/>
      </w:pPr>
      <w:r/>
      <w:r>
        <w:rPr>
          <w:b/>
        </w:rPr>
        <w:t>Community mission:</w:t>
      </w:r>
      <w:r>
        <w:t xml:space="preserve"> Events blended celebration with safety and affirmation, prioritising inclusive spaces across day and night.</w:t>
      </w:r>
      <w:r/>
    </w:p>
    <w:p>
      <w:pPr>
        <w:pStyle w:val="ListBullet"/>
        <w:spacing w:line="240" w:lineRule="auto"/>
        <w:ind w:left="720"/>
      </w:pPr>
      <w:r/>
      <w:r>
        <w:rPr>
          <w:b/>
        </w:rPr>
        <w:t>Vibe contrast:</w:t>
      </w:r>
      <w:r>
        <w:t xml:space="preserve"> Daytime was mellow and communal, while late-night delivered high-energy music and queer club culture.</w:t>
      </w:r>
      <w:r/>
      <w:r/>
    </w:p>
    <w:p>
      <w:pPr>
        <w:pStyle w:val="Heading2"/>
      </w:pPr>
      <w:r>
        <w:t>A sunny, family-centred Pride in Druid Hill Park</w:t>
      </w:r>
      <w:r/>
    </w:p>
    <w:p>
      <w:r/>
      <w:r>
        <w:t>Pride in the Park offered a soft, welcoming start to the weekend, with families stretching blankets under trees and kids darting between performance stages. The scene felt like a neighbourhood fête, but intentionally queer and youth-friendly, which changed the tone from a generic summer event.</w:t>
      </w:r>
      <w:r/>
    </w:p>
    <w:p>
      <w:r/>
      <w:r>
        <w:t>According to listings for the event, organisers arranged two stages and a ring of vendors around the park’s walking track, so music and laughter carried while people browsed local stalls. For parents and guardians, that meant a chance to celebrate Pride in a calmer, daylight setting where younger attendees could take it all in.</w:t>
      </w:r>
      <w:r/>
    </w:p>
    <w:p>
      <w:r/>
      <w:r>
        <w:t>If you’re planning to attend next year, pack shade, a picnic rug and cash or contactless for small vendors; early arrival secures a good spot near the stages. It’s a reminder that Pride is as much about family and community visibility as it is about protest or nightlife.</w:t>
      </w:r>
      <w:r/>
    </w:p>
    <w:p>
      <w:pPr>
        <w:pStyle w:val="Heading2"/>
      </w:pPr>
      <w:r>
        <w:t>Small businesses and food traders got their moment</w:t>
      </w:r>
      <w:r/>
    </w:p>
    <w:p>
      <w:r/>
      <w:r>
        <w:t>Food vendors and independent makers lined the track, creating a market-style loop where you could sample street food before heading back to a stage. That vendor presence matters: it helps grassroots businesses reach an audience while the community supports queer-friendly entrepreneurs.</w:t>
      </w:r>
      <w:r/>
    </w:p>
    <w:p>
      <w:r/>
      <w:r>
        <w:t>Listings show Pride in the Park as an accessible platform for these sellers, and attendees often mention the relaxed, browseable feel as a highlight. For traders, a tip is to bring clear signage and mobile payment options, customers tend to move quickly between acts and stalls, so visibility and speed help.</w:t>
      </w:r>
      <w:r/>
    </w:p>
    <w:p>
      <w:r/>
      <w:r>
        <w:t>The market aspect also turned the afternoon into a social hub rather than just a performance schedule, which kept people lingering and connecting long into the afternoon.</w:t>
      </w:r>
      <w:r/>
    </w:p>
    <w:p>
      <w:pPr>
        <w:pStyle w:val="Heading2"/>
      </w:pPr>
      <w:r>
        <w:t>VERSION brought queer nightlife back with a bang</w:t>
      </w:r>
      <w:r/>
    </w:p>
    <w:p>
      <w:r/>
      <w:r>
        <w:t>When dusk fell, VERSION reclaimed a club space for queer dance culture, returning after a seven-month pause and bringing a guest DJ known for high-profile work. The partnership with Charm City Pride and a women-led collective emphasised intentional curation, this wasn’t just a party, it was community building through music.</w:t>
      </w:r>
      <w:r/>
    </w:p>
    <w:p>
      <w:r/>
      <w:r>
        <w:t>The event took over a central bar venue and leaned into club staples: strong sound, DJs who read the room, and an atmosphere where people could dance without policing. For many, that shift from park blankets to a packed dancefloor is exactly what Pride weekend should offer, different ways to celebrate for different parts of the community.</w:t>
      </w:r>
      <w:r/>
    </w:p>
    <w:p>
      <w:r/>
      <w:r>
        <w:t>If you prefer nights out, check venue listings ahead of time for guest DJs and ticketing details; queer parties often sell quickly, and some spaces cap capacity to keep events safe and manageable.</w:t>
      </w:r>
      <w:r/>
    </w:p>
    <w:p>
      <w:pPr>
        <w:pStyle w:val="Heading2"/>
      </w:pPr>
      <w:r>
        <w:t>Who’s organising and why it matters</w:t>
      </w:r>
      <w:r/>
    </w:p>
    <w:p>
      <w:r/>
      <w:r>
        <w:t>Local organisations and collectives are steering these events, balancing visibility with safety. The Pride Center of Maryland curated the broader week, while collectives like VERSION and Charm City Pride programme specific nightlife and performance offerings. That mix of institutional and grassroots effort keeps Pride both structured and authentic.</w:t>
      </w:r>
      <w:r/>
    </w:p>
    <w:p>
      <w:r/>
      <w:r>
        <w:t>Reports and listings indicate organisers are intentional about family-friendly daytime programming and inclusive late-night options, which helps bridge generational preferences and needs within the LGBTQIA+ community. That dual approach also invites allies, families and younger people to take part in different ways.</w:t>
      </w:r>
      <w:r/>
    </w:p>
    <w:p>
      <w:r/>
      <w:r>
        <w:t>Looking ahead, expect more hybrid weekends, daytime festivals and night-time curated parties, that reflect the full social life of the city’s queer communities.</w:t>
      </w:r>
      <w:r/>
    </w:p>
    <w:p>
      <w:pPr>
        <w:pStyle w:val="Heading2"/>
      </w:pPr>
      <w:r>
        <w:t>How to make the most of Pride weekends</w:t>
      </w:r>
      <w:r/>
    </w:p>
    <w:p>
      <w:r/>
      <w:r>
        <w:t>Plan for contrast: bring sunscreen and a blanket for park afternoons, then pack a light jacket and comfortable shoes for late-night dancing. Check event pages for accessibility details and codes of conduct, and support vendors with contactless payments or small purchases. Finally, respect personal boundaries; whether people are there to watch performers or lose themselves on the dancefloor, both experiences are part of a city-wide celebration.</w:t>
      </w:r>
      <w:r/>
    </w:p>
    <w:p>
      <w:r/>
      <w:r>
        <w:t>It’s a small change in preparation that makes every moment more relaxed and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1">
        <w:r>
          <w:rPr>
            <w:color w:val="0000EE"/>
            <w:u w:val="single"/>
          </w:rPr>
          <w:t>[4]</w:t>
        </w:r>
      </w:hyperlink>
      <w:r>
        <w:t xml:space="preserve">- Paragraph 5: </w:t>
      </w:r>
      <w:hyperlink r:id="rId11">
        <w:r>
          <w:rPr>
            <w:color w:val="0000EE"/>
            <w:u w:val="single"/>
          </w:rPr>
          <w:t>[5]</w:t>
        </w:r>
      </w:hyperlink>
      <w:r>
        <w:t xml:space="preserve">, </w:t>
      </w:r>
      <w:hyperlink r:id="rId11">
        <w:r>
          <w:rPr>
            <w:color w:val="0000EE"/>
            <w:u w:val="single"/>
          </w:rPr>
          <w:t>[6]</w:t>
        </w:r>
      </w:hyperlink>
      <w:r>
        <w:t xml:space="preserve">- Paragraph 6: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https://baltimorebeat.com/day-and-night-during-baltimores-pride-weekend/</w:t>
        </w:r>
      </w:hyperlink>
      <w:r>
        <w:t xml:space="preserve"> - Please view link - unable to able to access data</w:t>
      </w:r>
      <w:r/>
    </w:p>
    <w:p>
      <w:pPr>
        <w:pStyle w:val="ListNumber"/>
        <w:spacing w:line="240" w:lineRule="auto"/>
        <w:ind w:left="720"/>
      </w:pPr>
      <w:r/>
      <w:hyperlink r:id="rId10">
        <w:r>
          <w:rPr>
            <w:color w:val="0000EE"/>
            <w:u w:val="single"/>
          </w:rPr>
          <w:t>https://baltimore.org/event/pride-in-the-park/</w:t>
        </w:r>
      </w:hyperlink>
      <w:r>
        <w:t xml:space="preserve"> - Pride in the Park is the closing event of Baltimore Pride Weekend, held on Sunday, June 14, 2026, from 12:00 PM to 9:00 PM at Druid Hill Park. The festival features live entertainment, community engagement, food vendors, exhibitors, and cultural experiences, bringing together thousands from across the region to celebrate the diversity of Baltimore’s LGBTQ+ community. The event is free and open to the public.</w:t>
      </w:r>
      <w:r/>
    </w:p>
    <w:p>
      <w:pPr>
        <w:pStyle w:val="ListNumber"/>
        <w:spacing w:line="240" w:lineRule="auto"/>
        <w:ind w:left="720"/>
      </w:pPr>
      <w:r/>
      <w:hyperlink r:id="rId11">
        <w:r>
          <w:rPr>
            <w:color w:val="0000EE"/>
            <w:u w:val="single"/>
          </w:rPr>
          <w:t>https://www.thecrownbaltimore.com/event/version-a-dance-party-for-queer-people-feat-tba/</w:t>
        </w:r>
      </w:hyperlink>
      <w:r>
        <w:t xml:space="preserve"> - VERSION is a monthly dance party in Baltimore, created by DJ Trillnatured (Jessica Hyman), MC Kotic Couture (Kylynn Couture), and photographer Sydney Allen. The event aims to provide a safe, affirming, and celebratory environment for the LGBTQIA+ community through music and dance. The Pride Edition of VERSION is scheduled for June 24, 2026, at The Crown Baltimore, featuring DJ Trillnatured, MC Kotic Couture, and special guest DJ Amorphous, known for their work on Beyoncé’s Renaissance tour.</w:t>
      </w:r>
      <w:r/>
    </w:p>
    <w:p>
      <w:pPr>
        <w:pStyle w:val="ListNumber"/>
        <w:spacing w:line="240" w:lineRule="auto"/>
        <w:ind w:left="720"/>
      </w:pPr>
      <w:r/>
      <w:hyperlink r:id="rId11">
        <w:r>
          <w:rPr>
            <w:color w:val="0000EE"/>
            <w:u w:val="single"/>
          </w:rPr>
          <w:t>https://www.thecrownbaltimore.com/event/version-a-dance-party-for-queer-people-feat-tba/</w:t>
        </w:r>
      </w:hyperlink>
      <w:r>
        <w:t xml:space="preserve"> - VERSION is a monthly dance party in Baltimore, created by DJ Trillnatured (Jessica Hyman), MC Kotic Couture (Kylynn Couture), and photographer Sydney Allen. The event aims to provide a safe, affirming, and celebratory environment for the LGBTQIA+ community through music and dance. The Pride Edition of VERSION is scheduled for June 24, 2026, at The Crown Baltimore, featuring DJ Trillnatured, MC Kotic Couture, and special guest DJ Amorphous, known for their work on Beyoncé’s Renaissance tour.</w:t>
      </w:r>
      <w:r/>
    </w:p>
    <w:p>
      <w:pPr>
        <w:pStyle w:val="ListNumber"/>
        <w:spacing w:line="240" w:lineRule="auto"/>
        <w:ind w:left="720"/>
      </w:pPr>
      <w:r/>
      <w:hyperlink r:id="rId11">
        <w:r>
          <w:rPr>
            <w:color w:val="0000EE"/>
            <w:u w:val="single"/>
          </w:rPr>
          <w:t>https://www.thecrownbaltimore.com/event/version-a-dance-party-for-queer-people-feat-tba/</w:t>
        </w:r>
      </w:hyperlink>
      <w:r>
        <w:t xml:space="preserve"> - VERSION is a monthly dance party in Baltimore, created by DJ Trillnatured (Jessica Hyman), MC Kotic Couture (Kylynn Couture), and photographer Sydney Allen. The event aims to provide a safe, affirming, and celebratory environment for the LGBTQIA+ community through music and dance. The Pride Edition of VERSION is scheduled for June 24, 2026, at The Crown Baltimore, featuring DJ Trillnatured, MC Kotic Couture, and special guest DJ Amorphous, known for their work on Beyoncé’s Renaissance tour.</w:t>
      </w:r>
      <w:r/>
    </w:p>
    <w:p>
      <w:pPr>
        <w:pStyle w:val="ListNumber"/>
        <w:spacing w:line="240" w:lineRule="auto"/>
        <w:ind w:left="720"/>
      </w:pPr>
      <w:r/>
      <w:hyperlink r:id="rId11">
        <w:r>
          <w:rPr>
            <w:color w:val="0000EE"/>
            <w:u w:val="single"/>
          </w:rPr>
          <w:t>https://www.thecrownbaltimore.com/event/version-a-dance-party-for-queer-people-feat-tba/</w:t>
        </w:r>
      </w:hyperlink>
      <w:r>
        <w:t xml:space="preserve"> - VERSION is a monthly dance party in Baltimore, created by DJ Trillnatured (Jessica Hyman), MC Kotic Couture (Kylynn Couture), and photographer Sydney Allen. The event aims to provide a safe, affirming, and celebratory environment for the LGBTQIA+ community through music and dance. The Pride Edition of VERSION is scheduled for June 24, 2026, at The Crown Baltimore, featuring DJ Trillnatured, MC Kotic Couture, and special guest DJ Amorphous, known for their work on Beyoncé’s Renaissance tour.</w:t>
      </w:r>
      <w:r/>
    </w:p>
    <w:p>
      <w:pPr>
        <w:pStyle w:val="ListNumber"/>
        <w:spacing w:line="240" w:lineRule="auto"/>
        <w:ind w:left="720"/>
      </w:pPr>
      <w:r/>
      <w:hyperlink r:id="rId11">
        <w:r>
          <w:rPr>
            <w:color w:val="0000EE"/>
            <w:u w:val="single"/>
          </w:rPr>
          <w:t>https://www.thecrownbaltimore.com/event/version-a-dance-party-for-queer-people-feat-tba/</w:t>
        </w:r>
      </w:hyperlink>
      <w:r>
        <w:t xml:space="preserve"> - VERSION is a monthly dance party in Baltimore, created by DJ Trillnatured (Jessica Hyman), MC Kotic Couture (Kylynn Couture), and photographer Sydney Allen. The event aims to provide a safe, affirming, and celebratory environment for the LGBTQIA+ community through music and dance. The Pride Edition of VERSION is scheduled for June 24, 2026, at The Crown Baltimore, featuring DJ Trillnatured, MC Kotic Couture, and special guest DJ Amorphous, known for their work on Beyoncé’s Renaissance tour.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ltimorebeat.com/day-and-night-during-baltimores-pride-weekend/" TargetMode="External"/><Relationship Id="rId10" Type="http://schemas.openxmlformats.org/officeDocument/2006/relationships/hyperlink" Target="https://baltimore.org/event/pride-in-the-park/" TargetMode="External"/><Relationship Id="rId11" Type="http://schemas.openxmlformats.org/officeDocument/2006/relationships/hyperlink" Target="https://www.thecrownbaltimore.com/event/version-a-dance-party-for-queer-people-feat-t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