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Baltimore Pride 2026 Highlights and Where to Join the Fun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Charm City poured rainbow energy into Pride week, June 8–14, with parades, block parties and queer-led events across Baltimore , here’s what stood out, where to find ongoing celebrations, and why this year felt both joyful and consequential.</w:t>
      </w:r>
      <w:r/>
    </w:p>
    <w:p>
      <w:r/>
      <w:r>
        <w:t>Essential Takeaways</w:t>
      </w:r>
      <w:r/>
      <w:r/>
    </w:p>
    <w:p>
      <w:pPr>
        <w:pStyle w:val="ListBullet"/>
        <w:spacing w:line="240" w:lineRule="auto"/>
        <w:ind w:left="720"/>
      </w:pPr>
      <w:r/>
      <w:r>
        <w:rPr>
          <w:b/>
        </w:rPr>
        <w:t>Massive turnout:</w:t>
      </w:r>
      <w:r>
        <w:t xml:space="preserve"> Crowds filled Charles Street for the Saturday parade, enjoying sunny weather and high spirits.</w:t>
      </w:r>
      <w:r/>
    </w:p>
    <w:p>
      <w:pPr>
        <w:pStyle w:val="ListBullet"/>
        <w:spacing w:line="240" w:lineRule="auto"/>
        <w:ind w:left="720"/>
      </w:pPr>
      <w:r/>
      <w:r>
        <w:rPr>
          <w:b/>
        </w:rPr>
        <w:t>Diverse participants:</w:t>
      </w:r>
      <w:r>
        <w:t xml:space="preserve"> Colleges, businesses, faith groups, activists and grassroots organisations marched together, creating a lively cross-section of the city.</w:t>
      </w:r>
      <w:r/>
    </w:p>
    <w:p>
      <w:pPr>
        <w:pStyle w:val="ListBullet"/>
        <w:spacing w:line="240" w:lineRule="auto"/>
        <w:ind w:left="720"/>
      </w:pPr>
      <w:r/>
      <w:r>
        <w:rPr>
          <w:b/>
        </w:rPr>
        <w:t>Memorable moments:</w:t>
      </w:r>
      <w:r>
        <w:t xml:space="preserve"> Roller derby stunts, marching bands, leather community flair, and firefighters tossing T-shirts from a rainbow truck made for vivid scenes.</w:t>
      </w:r>
      <w:r/>
    </w:p>
    <w:p>
      <w:pPr>
        <w:pStyle w:val="ListBullet"/>
        <w:spacing w:line="240" w:lineRule="auto"/>
        <w:ind w:left="720"/>
      </w:pPr>
      <w:r/>
      <w:r>
        <w:rPr>
          <w:b/>
        </w:rPr>
        <w:t>Ongoing events:</w:t>
      </w:r>
      <w:r>
        <w:t xml:space="preserve"> Pride week included skate parties, block parties, fundraisers and festivity hubs around Power Plant Live and other venues.</w:t>
      </w:r>
      <w:r/>
    </w:p>
    <w:p>
      <w:pPr>
        <w:pStyle w:val="ListBullet"/>
        <w:spacing w:line="240" w:lineRule="auto"/>
        <w:ind w:left="720"/>
      </w:pPr>
      <w:r/>
      <w:r>
        <w:rPr>
          <w:b/>
        </w:rPr>
        <w:t>Community-led instruction:</w:t>
      </w:r>
      <w:r>
        <w:t xml:space="preserve"> Trans-focused programming and advocacy events ran throughout the week to centre marginalised voices.</w:t>
      </w:r>
      <w:r/>
      <w:r/>
    </w:p>
    <w:p>
      <w:pPr>
        <w:pStyle w:val="Heading2"/>
      </w:pPr>
      <w:r>
        <w:t>Charm City showed up , parade highlights and standout acts</w:t>
      </w:r>
      <w:r/>
    </w:p>
    <w:p>
      <w:r/>
      <w:r>
        <w:t>The parade on Saturday felt like a city-wide pageant of optimism, with a warm, tactile feeling in the air , sun, confetti and the occasional whiff of summer barbeque. According to local coverage, Charles Street was the place to be, with long stretches of spectators cheering on an eclectic line-up of floats, groups and performers. You could see the easy camaraderie: marching bands high-stepping beside grass-roots activists and college contingents waving handmade signs.</w:t>
      </w:r>
      <w:r/>
    </w:p>
    <w:p>
      <w:r/>
      <w:r>
        <w:t>Backstory matters here. This year’s march reflected ongoing conversations about how Pride is organised and led, yet the parade itself delivered a simple, urgent joy. Community groups that often work behind the scenes took vivid public space, and veterans of Baltimore’s queer movement were visible alongside newer faces. If you’re planning to attend next year, arrive early for curbside spots and pack a light blanket , shade is limited but the atmosphere is electric.</w:t>
      </w:r>
      <w:r/>
    </w:p>
    <w:p>
      <w:pPr>
        <w:pStyle w:val="Heading2"/>
      </w:pPr>
      <w:r>
        <w:t>Where the parties lived , block parties, skate nights and Power Plant Live</w:t>
      </w:r>
      <w:r/>
    </w:p>
    <w:p>
      <w:r/>
      <w:r>
        <w:t>Pride in Baltimore spilled beyond the parade route into a week-long series of events across neighbourhoods. From roller-skate socials to late-night dance parties, organisers programmed something for every taste , and the city’s entertainment hubs, including Power Plant Live, hosted headline gatherings. These venues offered both ticketed shows and free, street-level celebrations that felt welcoming and safe.</w:t>
      </w:r>
      <w:r/>
    </w:p>
    <w:p>
      <w:r/>
      <w:r>
        <w:t>Trends show these mixed-format weeks are becoming the norm: people want daytime, family-friendly activities as well as late-night spaces for dancing and queer joy. Practical tip: check event calendars ahead , many gatherings require RSVP or have limited capacity. If you’ll be with friends, split plans between a daytime festival and an evening gig to experience both sides of Pride.</w:t>
      </w:r>
      <w:r/>
    </w:p>
    <w:p>
      <w:pPr>
        <w:pStyle w:val="Heading2"/>
      </w:pPr>
      <w:r>
        <w:t>Activism, advocacy and who gets to lead the story</w:t>
      </w:r>
      <w:r/>
    </w:p>
    <w:p>
      <w:r/>
      <w:r>
        <w:t>Pride week also brought focused advocacy and programming, particularly events centred on trans and marginalised community members. Dedicated organisers ran panels, resource fairs and support meet-ups to keep political demands visible among the festivities. This balance between celebration and solidarity is important: organisers and attendees alike noted that Pride is as much about rights and access as it is about colourful outfits.</w:t>
      </w:r>
      <w:r/>
    </w:p>
    <w:p>
      <w:r/>
      <w:r>
        <w:t>Community organisations had strong visibility, and many attendees appreciated the mix of joy and seriousness. For those who want to support beyond showing up, consider donating, volunteering or amplifying smaller groups on social media , it’s a concrete way to participate in the work that keeps Pride meaningful year-round.</w:t>
      </w:r>
      <w:r/>
    </w:p>
    <w:p>
      <w:pPr>
        <w:pStyle w:val="Heading2"/>
      </w:pPr>
      <w:r>
        <w:t>Unmissable moments , the playful and the bold</w:t>
      </w:r>
      <w:r/>
    </w:p>
    <w:p>
      <w:r/>
      <w:r>
        <w:t>Some moments will stick in the memory: Patuxent Roller Derby’s daredevils slicing through the crowd, the Marching Elite joined by the Baltimore Children and Youth Fund, Planned Parenthood’s cheeky swag, and the Baltimore Eagle’s whip-cracking showmanship. Then there were the firefighters , a rainbow-decorated truck, shirt-tossing and big smiles , a scene that felt quintessentially Baltimore in its exuberance.</w:t>
      </w:r>
      <w:r/>
    </w:p>
    <w:p>
      <w:r/>
      <w:r>
        <w:t>These theatrical, sensory highlights matter because they translate political belonging into an emotional experience. If you’re building an itinerary, slot in a parade viewing, a family-friendly performance and one late-night event that’s a bit more rambunctious , variety keeps the week fresh and memorable.</w:t>
      </w:r>
      <w:r/>
    </w:p>
    <w:p>
      <w:pPr>
        <w:pStyle w:val="Heading2"/>
      </w:pPr>
      <w:r>
        <w:t>How to get involved next year , simple, practical steps</w:t>
      </w:r>
      <w:r/>
    </w:p>
    <w:p>
      <w:r/>
      <w:r>
        <w:t>Want to do more than spectate? Join a community group, volunteer at a resource table, or sign up to march with a local organisation. Local Pride organisers and community calendars list volunteer shifts, planning meetings and outreach opportunities. And if you’re a visitor, support queer-owned businesses and check local guidance for accessibility and safety measures before you go.</w:t>
      </w:r>
      <w:r/>
    </w:p>
    <w:p>
      <w:r/>
      <w:r>
        <w:t>Booking early helps: many headliner events sell out, and popular viewing spots fill fast. Finally, take care of yourself , stay hydrated, wear sun protection, and plan meet-up spots in case your group gets separated. It keeps the day fun rather than stressful.</w:t>
      </w:r>
      <w:r/>
    </w:p>
    <w:p>
      <w:r/>
      <w:r>
        <w:t>It’s a small change that can make every Pride safer, louder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[7]</w:t>
        </w:r>
      </w:hyperlink>
      <w:r>
        <w:t xml:space="preserve">, </w:t>
      </w:r>
      <w:hyperlink r:id="rId11">
        <w:r>
          <w:rPr>
            <w:color w:val="0000EE"/>
            <w:u w:val="single"/>
          </w:rPr>
          <w:t>[3]</w:t>
        </w:r>
      </w:hyperlink>
      <w:r>
        <w:t xml:space="preserve">- Paragraph 3: </w:t>
      </w:r>
      <w:hyperlink r:id="rId12">
        <w:r>
          <w:rPr>
            <w:color w:val="0000EE"/>
            <w:u w:val="single"/>
          </w:rPr>
          <w:t>[6]</w:t>
        </w:r>
      </w:hyperlink>
      <w:r>
        <w:t xml:space="preserve">, </w:t>
      </w:r>
      <w:hyperlink r:id="rId9">
        <w:r>
          <w:rPr>
            <w:color w:val="0000EE"/>
            <w:u w:val="single"/>
          </w:rPr>
          <w:t>[7]</w:t>
        </w:r>
      </w:hyperlink>
      <w:r>
        <w:t xml:space="preserve">- Paragraph 4: </w:t>
      </w:r>
      <w:hyperlink r:id="rId9">
        <w:r>
          <w:rPr>
            <w:color w:val="0000EE"/>
            <w:u w:val="single"/>
          </w:rPr>
          <w:t>[7]</w:t>
        </w:r>
      </w:hyperlink>
      <w:r>
        <w:t xml:space="preserve">, </w:t>
      </w:r>
      <w:hyperlink r:id="rId13">
        <w:r>
          <w:rPr>
            <w:color w:val="0000EE"/>
            <w:u w:val="single"/>
          </w:rPr>
          <w:t>[4]</w:t>
        </w:r>
      </w:hyperlink>
      <w:r>
        <w:t xml:space="preserve">- Paragraph 5: </w:t>
      </w:r>
      <w:hyperlink r:id="rId14">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https://bmoreart.com/2026/06/baltimore-pride-2026.html</w:t>
        </w:r>
      </w:hyperlink>
      <w:r>
        <w:t xml:space="preserve"> - Please view link - unable to able to access data</w:t>
      </w:r>
      <w:r/>
    </w:p>
    <w:p>
      <w:pPr>
        <w:pStyle w:val="ListNumber"/>
        <w:spacing w:line="240" w:lineRule="auto"/>
        <w:ind w:left="720"/>
      </w:pPr>
      <w:r/>
      <w:hyperlink r:id="rId10">
        <w:r>
          <w:rPr>
            <w:color w:val="0000EE"/>
            <w:u w:val="single"/>
          </w:rPr>
          <w:t>https://www.baltimorepride.org/</w:t>
        </w:r>
      </w:hyperlink>
      <w:r>
        <w:t xml:space="preserve"> - The official website for Baltimore Pride 2026 provides comprehensive information about the week-long celebration of LGBTQ+ pride, culture, and community in Baltimore. Scheduled from June 8 to June 14, 2026, the events include the Baltimore Pride Parade on Saturday, June 13, from 12 pm to 3 pm at Charles Street &amp; North Avenue, the Baltimore Pride Block Party on June 13 from 1 pm to 9 pm at Druid Hill Park, and the Baltimore Pride Festival on June 14 from 12 pm to 8 pm at Druid Hill Park. The website also offers details on various events, sponsorship opportunities, and the history of Baltimore Pride.</w:t>
      </w:r>
      <w:r/>
    </w:p>
    <w:p>
      <w:pPr>
        <w:pStyle w:val="ListNumber"/>
        <w:spacing w:line="240" w:lineRule="auto"/>
        <w:ind w:left="720"/>
      </w:pPr>
      <w:r/>
      <w:hyperlink r:id="rId11">
        <w:r>
          <w:rPr>
            <w:color w:val="0000EE"/>
            <w:u w:val="single"/>
          </w:rPr>
          <w:t>https://www.cbsnews.com/baltimore/news/pride-parade-festival-events-maryland-2026/</w:t>
        </w:r>
      </w:hyperlink>
      <w:r>
        <w:t xml:space="preserve"> - This CBS Baltimore article discusses the 2026 Baltimore Pride Parade, scheduled to take place downtown on Saturday, June 13, 2026. The theme for this year's parade is 'Charm City Homecoming,' celebrating advocacy and impact within the LGBTQ+ community. The parade will feature colorful floats, marching bands, community groups, special guests, and entertainers. The article also mentions that Baltimore's Pride Week runs from June 8 to June 14 and includes a dozen events, such as a fashion show, skate party, and 5K race.</w:t>
      </w:r>
      <w:r/>
    </w:p>
    <w:p>
      <w:pPr>
        <w:pStyle w:val="ListNumber"/>
        <w:spacing w:line="240" w:lineRule="auto"/>
        <w:ind w:left="720"/>
      </w:pPr>
      <w:r/>
      <w:hyperlink r:id="rId13">
        <w:r>
          <w:rPr>
            <w:color w:val="0000EE"/>
            <w:u w:val="single"/>
          </w:rPr>
          <w:t>https://powerplantlive.com/events-and-entertainment/events/charm-city-pride-fest-2026</w:t>
        </w:r>
      </w:hyperlink>
      <w:r>
        <w:t xml:space="preserve"> - Charm City Pride Fest, scheduled for June 13, 2026, at 6:00 PM at Power Plant Live! in Baltimore, is one of the city's largest multi-venue Pride takeovers. The event is powered by Baltimore's queer collectives and brings together DJs, live performances, drag, and karaoke across multiple party spaces, all in one place for one night only. The event is inclusive for the LGBTQ+ community and allies to celebrate, connect, and be outside.</w:t>
      </w:r>
      <w:r/>
    </w:p>
    <w:p>
      <w:pPr>
        <w:pStyle w:val="ListNumber"/>
        <w:spacing w:line="240" w:lineRule="auto"/>
        <w:ind w:left="720"/>
      </w:pPr>
      <w:r/>
      <w:hyperlink r:id="rId14">
        <w:r>
          <w:rPr>
            <w:color w:val="0000EE"/>
            <w:u w:val="single"/>
          </w:rPr>
          <w:t>https://baltimore.org/event/baltimore-pride/</w:t>
        </w:r>
      </w:hyperlink>
      <w:r>
        <w:t xml:space="preserve"> - Visit Baltimore's event calendar provides detailed information about Baltimore Pride 2026, including the schedule of events from June 8 to June 14. Highlights include the Pride Week Kickoff on June 8, Pride Happy Hour &amp; Karaoke Night on June 9, Pride on the Plaza – Resource Fair on June 10, and Pride Glow Youth Event on June 11. The events take place in various locations, including Druid Hill Park, Wyman Dell, North Avenue, and Charles Street, with most events being free.</w:t>
      </w:r>
      <w:r/>
    </w:p>
    <w:p>
      <w:pPr>
        <w:pStyle w:val="ListNumber"/>
        <w:spacing w:line="240" w:lineRule="auto"/>
        <w:ind w:left="720"/>
      </w:pPr>
      <w:r/>
      <w:hyperlink r:id="rId12">
        <w:r>
          <w:rPr>
            <w:color w:val="0000EE"/>
            <w:u w:val="single"/>
          </w:rPr>
          <w:t>https://www.baltimoretranspride.com/events</w:t>
        </w:r>
      </w:hyperlink>
      <w:r>
        <w:t xml:space="preserve"> - Baltimore Trans Pride 2026's event lineup includes 'Pride on the Pier – Unity After Dark' on June 12, 2026, from 6:00 PM to 10:00 PM at Broadway Pier. The event features music, dancing, performances, vendors, and nightlife along the waterfront. It centers on nightlife safety, overdose awareness, and protecting LGBTQIA+ individuals within party and social spaces. Attendees will have access to free HIV/STI testing, substance use education, fentanyl awareness information, hydration stations, wellness resources, and peer-led harm reduction support.</w:t>
      </w:r>
      <w:r/>
    </w:p>
    <w:p>
      <w:pPr>
        <w:pStyle w:val="ListNumber"/>
        <w:spacing w:line="240" w:lineRule="auto"/>
        <w:ind w:left="720"/>
      </w:pPr>
      <w:r/>
      <w:hyperlink r:id="rId9">
        <w:r>
          <w:rPr>
            <w:color w:val="0000EE"/>
            <w:u w:val="single"/>
          </w:rPr>
          <w:t>https://bmoreart.com/2026/06/baltimore-pride-2026.html</w:t>
        </w:r>
      </w:hyperlink>
      <w:r>
        <w:t xml:space="preserve"> - BmoreArt's article provides a photo essay of the annual Baltimore Pride Parade and Celebration on June 13, 2026. The piece highlights the vibrant atmosphere of the event, with crowds flocking to Charles Street under perfect weather. It features various participants, including area colleges, universities, businesses, non-profits, politicians, faith communities, activist and historic grassroots organizations, and supporters of the LGBTQ+ community. The article also mentions notable highlights such as performances by the Marching Elite joined by the Baltimore Children and Youth Fund, the whip-cracking leather daddies of the Baltimore Eagle, and the Baltimore City Fire Department hurling T-shirts to the crowd from a rainbow-festooned fire truck.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moreart.com/2026/06/baltimore-pride-2026.html" TargetMode="External"/><Relationship Id="rId10" Type="http://schemas.openxmlformats.org/officeDocument/2006/relationships/hyperlink" Target="https://www.baltimorepride.org/" TargetMode="External"/><Relationship Id="rId11" Type="http://schemas.openxmlformats.org/officeDocument/2006/relationships/hyperlink" Target="https://www.cbsnews.com/baltimore/news/pride-parade-festival-events-maryland-2026/" TargetMode="External"/><Relationship Id="rId12" Type="http://schemas.openxmlformats.org/officeDocument/2006/relationships/hyperlink" Target="https://www.baltimoretranspride.com/events" TargetMode="External"/><Relationship Id="rId13" Type="http://schemas.openxmlformats.org/officeDocument/2006/relationships/hyperlink" Target="https://powerplantlive.com/events-and-entertainment/events/charm-city-pride-fest-2026" TargetMode="External"/><Relationship Id="rId14" Type="http://schemas.openxmlformats.org/officeDocument/2006/relationships/hyperlink" Target="https://baltimore.org/event/baltimore-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