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Wisconsin Weekend Events This Week: Strawberry Festivals, Summerfest and Pride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heading outdoors this week across Wisconsin for strawberries, live music and community pride; whether you’re in Madison, Milwaukee or Prairie du Chien, there’s a tidy mix of food, history and performances worth planning for. Get quick dates, what to expect and simple tips for enjoying each spotlight event.</w:t>
      </w:r>
      <w:r/>
    </w:p>
    <w:p>
      <w:r/>
      <w:r>
        <w:t>Essential Takeaways</w:t>
      </w:r>
      <w:r/>
      <w:r/>
    </w:p>
    <w:p>
      <w:pPr>
        <w:pStyle w:val="ListBullet"/>
        <w:spacing w:line="240" w:lineRule="auto"/>
        <w:ind w:left="720"/>
      </w:pPr>
      <w:r/>
      <w:r>
        <w:rPr>
          <w:b/>
        </w:rPr>
        <w:t>Dates and places:</w:t>
      </w:r>
      <w:r>
        <w:t xml:space="preserve"> Events run June 18–21 across Fitchburg, Milwaukee, Prairie du Chien, Dorchester, Madison and Waukesha. </w:t>
      </w:r>
      <w:r/>
    </w:p>
    <w:p>
      <w:pPr>
        <w:pStyle w:val="ListBullet"/>
        <w:spacing w:line="240" w:lineRule="auto"/>
        <w:ind w:left="720"/>
      </w:pPr>
      <w:r/>
      <w:r>
        <w:rPr>
          <w:b/>
        </w:rPr>
        <w:t>Food highlights:</w:t>
      </w:r>
      <w:r>
        <w:t xml:space="preserve"> Fresh strawberries, Greek pastries and festival eats plus buffalo burgers at the Prairie Villa Rendezvous. </w:t>
      </w:r>
      <w:r/>
    </w:p>
    <w:p>
      <w:pPr>
        <w:pStyle w:val="ListBullet"/>
        <w:spacing w:line="240" w:lineRule="auto"/>
        <w:ind w:left="720"/>
      </w:pPr>
      <w:r/>
      <w:r>
        <w:rPr>
          <w:b/>
        </w:rPr>
        <w:t>Music and culture:</w:t>
      </w:r>
      <w:r>
        <w:t xml:space="preserve"> Summerfest brings big-name stages while local markets and Pride events spotlight queer artists and drag. </w:t>
      </w:r>
      <w:r/>
    </w:p>
    <w:p>
      <w:pPr>
        <w:pStyle w:val="ListBullet"/>
        <w:spacing w:line="240" w:lineRule="auto"/>
        <w:ind w:left="720"/>
      </w:pPr>
      <w:r/>
      <w:r>
        <w:rPr>
          <w:b/>
        </w:rPr>
        <w:t>Family-friendly:</w:t>
      </w:r>
      <w:r>
        <w:t xml:space="preserve"> Most gatherings offer activities for kids and adults , think carnival rides, historical demos and hands-on booths. </w:t>
      </w:r>
      <w:r/>
    </w:p>
    <w:p>
      <w:pPr>
        <w:pStyle w:val="ListBullet"/>
        <w:spacing w:line="240" w:lineRule="auto"/>
        <w:ind w:left="720"/>
      </w:pPr>
      <w:r/>
      <w:r>
        <w:rPr>
          <w:b/>
        </w:rPr>
        <w:t>Practical note:</w:t>
      </w:r>
      <w:r>
        <w:t xml:space="preserve"> Expect crowds at Summerfest; bring water, a portable charger and comfortable shoes.</w:t>
      </w:r>
      <w:r/>
      <w:r/>
    </w:p>
    <w:p>
      <w:pPr>
        <w:pStyle w:val="Heading2"/>
      </w:pPr>
      <w:r>
        <w:t>Strawberry season calls , Fitchburg Farmers Market’s Strawberry Fest</w:t>
      </w:r>
      <w:r/>
    </w:p>
    <w:p>
      <w:r/>
      <w:r>
        <w:t>If you like the scent of ripe berries and the sight of crates stacked with red, the Fitchburg Farmers Market’s Strawberry Fest is built for you. Local growers bring fresh picks and vendors usually pair them with shortcakes, jams and preserves.</w:t>
      </w:r>
      <w:r/>
    </w:p>
    <w:p>
      <w:r/>
      <w:r>
        <w:t>The market runs on select days during the season and this special strawberry day is a great excuse to shop local, sample treats and chat with farmers about when to pick your own. Visit Fitchburg’s market website for stall maps and vendor lists if you want to plan a quick route.</w:t>
      </w:r>
      <w:r/>
    </w:p>
    <w:p>
      <w:r/>
      <w:r>
        <w:t>Bring a cooler or insulated bag if you’re buying in volume, and arrive early for the best berries , they don’t hang around. It’s the sort of small-town market joy that makes a quick weekday detour feel like a mini escape.</w:t>
      </w:r>
      <w:r/>
    </w:p>
    <w:p>
      <w:pPr>
        <w:pStyle w:val="Heading2"/>
      </w:pPr>
      <w:r>
        <w:t>Summerfest: three days of lakeside music and festival food</w:t>
      </w:r>
      <w:r/>
    </w:p>
    <w:p>
      <w:r/>
      <w:r>
        <w:t>Summerfest’s lakeside stages deliver headliners, emerging acts and that unmistakable festival buzz across multiple stages from June 18–20. It’s loud, busy and full of food stalls that’ll tempt you with everything from street tacos to loaded fries.</w:t>
      </w:r>
      <w:r/>
    </w:p>
    <w:p>
      <w:r/>
      <w:r>
        <w:t>According to Summerfest press materials, the festival mixes top-tier names and local talent, so you can plan around a big act or discover someone new. If you’ve been before, you know the drill: expect walking, waiting and lines for popular vendors.</w:t>
      </w:r>
      <w:r/>
    </w:p>
    <w:p>
      <w:r/>
      <w:r>
        <w:t>Pack a lightweight rain jacket for changeable weather, plan meeting points if you’re in a group, and scope the schedule in advance so you catch the sets you care about. Summerfest’s scale means you’ll come back tired and very likely grinning.</w:t>
      </w:r>
      <w:r/>
    </w:p>
    <w:p>
      <w:pPr>
        <w:pStyle w:val="Heading2"/>
      </w:pPr>
      <w:r>
        <w:t>Step back in time at the Prairie Villa Rendezvous &amp; Flea Market</w:t>
      </w:r>
      <w:r/>
    </w:p>
    <w:p>
      <w:r/>
      <w:r>
        <w:t>The Prairie Villa Rendezvous in Prairie du Chien recreates life from the 1840s with encampments, historical demonstrations and a lively flea market. It’s tactile, with the scent of campfire and the rumble of reenactors showing trading-era skills.</w:t>
      </w:r>
      <w:r/>
    </w:p>
    <w:p>
      <w:r/>
      <w:r>
        <w:t>Organisers stage demonstrations and often serve period-appropriate food, like buffalo burgers, which gives the whole event a hands-on museum feel. It’s part living history, part swap meet, and it’s particularly fun if you enjoy crafts, antiques or history with your weekend plans.</w:t>
      </w:r>
      <w:r/>
    </w:p>
    <w:p>
      <w:r/>
      <w:r>
        <w:t>Wear sensible shoes for uneven ground, and allow extra time to linger at vendors’ stalls , you never know what curious find you might bring home.</w:t>
      </w:r>
      <w:r/>
    </w:p>
    <w:p>
      <w:pPr>
        <w:pStyle w:val="Heading2"/>
      </w:pPr>
      <w:r>
        <w:t>Dorchester Days: community thrills and motorsports</w:t>
      </w:r>
      <w:r/>
    </w:p>
    <w:p>
      <w:r/>
      <w:r>
        <w:t>Dorchester’s annual celebration runs over Father’s Day weekend and focuses on small-town spectacle , tractor pulls, truck competitions, tournaments and carnival fun. It has that honest, no-frills local energy where families and neighbours gather.</w:t>
      </w:r>
      <w:r/>
    </w:p>
    <w:p>
      <w:r/>
      <w:r>
        <w:t>The Facebook page keeps locals updated on schedules and special attractions, so it’s a good spot to check for last-minute changes. Bring cash for games and food trucks, and plan for sun protection if you’ll be watching outdoor competitions.</w:t>
      </w:r>
      <w:r/>
    </w:p>
    <w:p>
      <w:r/>
      <w:r>
        <w:t>It’s the sort of weekend that makes you appreciate community traditions , loud, proud and sometimes gloriously greasy.</w:t>
      </w:r>
      <w:r/>
    </w:p>
    <w:p>
      <w:pPr>
        <w:pStyle w:val="Heading2"/>
      </w:pPr>
      <w:r>
        <w:t>The Big Gay PRIDE Market: queer makers, drag and community</w:t>
      </w:r>
      <w:r/>
    </w:p>
    <w:p>
      <w:r/>
      <w:r>
        <w:t>Madison’s Big Gay PRIDE Market runs for three days and showcases queer artists, live drag and comedy, plus workshops, a clothing swap and a friendly, celebratory atmosphere. It’s an arts-forward space where shopping and performance feel woven together.</w:t>
      </w:r>
      <w:r/>
    </w:p>
    <w:p>
      <w:r/>
      <w:r>
        <w:t>The market’s website highlights queer vendors and educational programming, so it’s a great stop if you want to support local LGBTQ+ creatives or catch a show. Expect colourful stalls, loud laughter and thoughtful conversations.</w:t>
      </w:r>
      <w:r/>
    </w:p>
    <w:p>
      <w:r/>
      <w:r>
        <w:t>If you’re attending with friends, coordinate meet-up times near landmark booths , and bring a bag for the fabulous finds you’ll want to take home.</w:t>
      </w:r>
      <w:r/>
    </w:p>
    <w:p>
      <w:pPr>
        <w:pStyle w:val="Heading2"/>
      </w:pPr>
      <w:r>
        <w:t>Greek Fest 2026: taste, dance and family traditions in Waukesha</w:t>
      </w:r>
      <w:r/>
    </w:p>
    <w:p>
      <w:r/>
      <w:r>
        <w:t>Greek Fest in Waukesha is all about food, music and dance, with traditional pastries, savoury plates and community performances creating a warm, family-friendly scene. Churches and cultural groups run the event, which often benefits local outreach and charity.</w:t>
      </w:r>
      <w:r/>
    </w:p>
    <w:p>
      <w:r/>
      <w:r>
        <w:t>The festival schedule usually includes dance troupes, live music and plenty of opportunities to sample baklava and spanakopita. It’s an easy day trip if you love Mediterranean food and lively folk music.</w:t>
      </w:r>
      <w:r/>
    </w:p>
    <w:p>
      <w:r/>
      <w:r>
        <w:t>Come hungry and curious , you’ll likely leave with a full belly and a recipe or two tucked into your pocket.</w:t>
      </w:r>
      <w:r/>
    </w:p>
    <w:p>
      <w:r/>
      <w:r>
        <w:t>Closing line</w:t>
      </w:r>
      <w:r/>
    </w:p>
    <w:p>
      <w:r/>
      <w:r>
        <w:t>Pick one thing, go for the food or the music, and come home with a story , Wisconsin weekends are quietly excellent for that.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[5]</w:t>
        </w:r>
      </w:hyperlink>
      <w:r>
        <w:t xml:space="preserve">- Paragraph 5: </w:t>
      </w:r>
      <w:hyperlink r:id="rId14">
        <w:r>
          <w:rPr>
            <w:color w:val="0000EE"/>
            <w:u w:val="single"/>
          </w:rPr>
          <w:t>[6]</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https://upnorthnewswi.com/local/things-to-do/badger-state-buzz-june-15-21/</w:t>
        </w:r>
      </w:hyperlink>
      <w:r>
        <w:t xml:space="preserve"> - Please view link - unable to able to access data</w:t>
      </w:r>
      <w:r/>
    </w:p>
    <w:p>
      <w:pPr>
        <w:pStyle w:val="ListNumber"/>
        <w:spacing w:line="240" w:lineRule="auto"/>
        <w:ind w:left="720"/>
      </w:pPr>
      <w:r/>
      <w:hyperlink r:id="rId10">
        <w:r>
          <w:rPr>
            <w:color w:val="0000EE"/>
            <w:u w:val="single"/>
          </w:rPr>
          <w:t>https://www.visitfitchburg.com/cvb/fitchburg-farmers-market/</w:t>
        </w:r>
      </w:hyperlink>
      <w:r>
        <w:t xml:space="preserve"> - The Fitchburg Farmers Market in Fitchburg, Wisconsin, hosts a Strawberry Fest on June 18, 2025, from 3 pm to 6 pm. The event features strawberry-themed goodies from local vendors, strawberry sundaes from the Chocolate Shoppe fundraiser by the Fitchburg Lions Club, and live music from CT &amp; the Breeze. The market is located at 5511 E. Cheryl Pkwy, Fitchburg, WI 53711. For more information, contact (608) 277-2592.</w:t>
      </w:r>
      <w:r/>
    </w:p>
    <w:p>
      <w:pPr>
        <w:pStyle w:val="ListNumber"/>
        <w:spacing w:line="240" w:lineRule="auto"/>
        <w:ind w:left="720"/>
      </w:pPr>
      <w:r/>
      <w:hyperlink r:id="rId11">
        <w:r>
          <w:rPr>
            <w:color w:val="0000EE"/>
            <w:u w:val="single"/>
          </w:rPr>
          <w:t>https://www.summerfest.com/press-releases/2023/05/03/summerfest-announces-additional-headliners-and-sound-waves-stage-themed-dance-nights-for-55th-anniversary/</w:t>
        </w:r>
      </w:hyperlink>
      <w:r>
        <w:t xml:space="preserve"> - Summerfest, presented by American Family Insurance, is celebrating its 55th anniversary in 2023. The festival will take place over three weekends: June 22-24, June 29-July 1, and July 6-8. The lineup includes headliners such as Ne-Yo, WALK THE MOON, Dylan Scott, Digable Planets, Steven Adler of Guns N' Roses, The Bar-Kays, Easy Star All-Stars, Kari Faux, and Emo Night Brooklyn. The Sound Waves Stage will feature themed dance nights during the festival.</w:t>
      </w:r>
      <w:r/>
    </w:p>
    <w:p>
      <w:pPr>
        <w:pStyle w:val="ListNumber"/>
        <w:spacing w:line="240" w:lineRule="auto"/>
        <w:ind w:left="720"/>
      </w:pPr>
      <w:r/>
      <w:hyperlink r:id="rId12">
        <w:r>
          <w:rPr>
            <w:color w:val="0000EE"/>
            <w:u w:val="single"/>
          </w:rPr>
          <w:t>https://www.prairierendezvous.com/</w:t>
        </w:r>
      </w:hyperlink>
      <w:r>
        <w:t xml:space="preserve"> - Prairie Villa Rendezvous &amp; Flea Market in Prairie du Chien, Wisconsin, offers a historical experience that recreates life in the 1840s, a time when the area was a major center of the fur trade. Visitors can explore encampments, enjoy historical demonstrations, and sample buffalo burgers. The event is scheduled for June 18-21, 2026.</w:t>
      </w:r>
      <w:r/>
    </w:p>
    <w:p>
      <w:pPr>
        <w:pStyle w:val="ListNumber"/>
        <w:spacing w:line="240" w:lineRule="auto"/>
        <w:ind w:left="720"/>
      </w:pPr>
      <w:r/>
      <w:hyperlink r:id="rId13">
        <w:r>
          <w:rPr>
            <w:color w:val="0000EE"/>
            <w:u w:val="single"/>
          </w:rPr>
          <w:t>https://www.facebook.com/DorchesterDaysWI/</w:t>
        </w:r>
      </w:hyperlink>
      <w:r>
        <w:t xml:space="preserve"> - Dorchester Days in Dorchester, Wisconsin, is an annual community event held on Father's Day weekend. The event features motorsports, tournaments, tractor and truck pulling competitions, a carnival, and various athletic events. The 2026 Dorchester Days are scheduled for June 18-21.</w:t>
      </w:r>
      <w:r/>
    </w:p>
    <w:p>
      <w:pPr>
        <w:pStyle w:val="ListNumber"/>
        <w:spacing w:line="240" w:lineRule="auto"/>
        <w:ind w:left="720"/>
      </w:pPr>
      <w:r/>
      <w:hyperlink r:id="rId14">
        <w:r>
          <w:rPr>
            <w:color w:val="0000EE"/>
            <w:u w:val="single"/>
          </w:rPr>
          <w:t>https://www.thebiggaymarketllc.com/</w:t>
        </w:r>
      </w:hyperlink>
      <w:r>
        <w:t xml:space="preserve"> - The Big Gay PRIDE Market in Madison, Wisconsin, is a three-day PRIDE celebration scheduled for June 19-21, 2026. The event will feature queer artists, live drag and comedy performances, educational programs, a clothing swap, and more.</w:t>
      </w:r>
      <w:r/>
    </w:p>
    <w:p>
      <w:pPr>
        <w:pStyle w:val="ListNumber"/>
        <w:spacing w:line="240" w:lineRule="auto"/>
        <w:ind w:left="720"/>
      </w:pPr>
      <w:r/>
      <w:hyperlink r:id="rId15">
        <w:r>
          <w:rPr>
            <w:color w:val="0000EE"/>
            <w:u w:val="single"/>
          </w:rPr>
          <w:t>https://www.annunciationwi.org/greek-fest-2026</w:t>
        </w:r>
      </w:hyperlink>
      <w:r>
        <w:t xml:space="preserve"> - Greek Fest 2026 in Waukesha, Wisconsin, is a family-friendly celebration of Greek culture. The event, scheduled for June 19-21, 2026, will showcase traditional food, pastries, music, and dance, offering a rich cultural experience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pnorthnewswi.com/local/things-to-do/badger-state-buzz-june-15-21/" TargetMode="External"/><Relationship Id="rId10" Type="http://schemas.openxmlformats.org/officeDocument/2006/relationships/hyperlink" Target="https://www.visitfitchburg.com/cvb/fitchburg-farmers-market/" TargetMode="External"/><Relationship Id="rId11" Type="http://schemas.openxmlformats.org/officeDocument/2006/relationships/hyperlink" Target="https://www.summerfest.com/press-releases/2023/05/03/summerfest-announces-additional-headliners-and-sound-waves-stage-themed-dance-nights-for-55th-anniversary/" TargetMode="External"/><Relationship Id="rId12" Type="http://schemas.openxmlformats.org/officeDocument/2006/relationships/hyperlink" Target="https://www.prairierendezvous.com/" TargetMode="External"/><Relationship Id="rId13" Type="http://schemas.openxmlformats.org/officeDocument/2006/relationships/hyperlink" Target="https://www.facebook.com/DorchesterDaysWI/" TargetMode="External"/><Relationship Id="rId14" Type="http://schemas.openxmlformats.org/officeDocument/2006/relationships/hyperlink" Target="https://www.thebiggaymarketllc.com/" TargetMode="External"/><Relationship Id="rId15" Type="http://schemas.openxmlformats.org/officeDocument/2006/relationships/hyperlink" Target="https://www.annunciationwi.org/greek-fes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