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for All” in 2026: Events, Safety Tips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 it loud: Pride is back on the streets of New York with a theme that matters. Whether you’re marching, volunteering, or watching from the sidelines, here’s what to expect from “Pride for All,” how to stay safe, and why showing up still counts , even when the mood is heavy.</w:t>
      </w:r>
      <w:r/>
    </w:p>
    <w:p>
      <w:r/>
      <w:r>
        <w:t>Essential Takeaways</w:t>
      </w:r>
      <w:r/>
      <w:r/>
    </w:p>
    <w:p>
      <w:pPr>
        <w:pStyle w:val="ListBullet"/>
        <w:spacing w:line="240" w:lineRule="auto"/>
        <w:ind w:left="720"/>
      </w:pPr>
      <w:r/>
      <w:r>
        <w:rPr>
          <w:b/>
        </w:rPr>
        <w:t>New theme announced:</w:t>
      </w:r>
      <w:r>
        <w:t xml:space="preserve"> NYC Pride’s 2026 banner is “Pride for All,” signalling inclusion and community-wide solidarity.</w:t>
      </w:r>
      <w:r/>
    </w:p>
    <w:p>
      <w:pPr>
        <w:pStyle w:val="ListBullet"/>
        <w:spacing w:line="240" w:lineRule="auto"/>
        <w:ind w:left="720"/>
      </w:pPr>
      <w:r/>
      <w:r>
        <w:rPr>
          <w:b/>
        </w:rPr>
        <w:t>Full event slate:</w:t>
      </w:r>
      <w:r>
        <w:t xml:space="preserve"> Parades, rallies and cultural events are scheduled across the city, with something for families, activists and party-seekers.</w:t>
      </w:r>
      <w:r/>
    </w:p>
    <w:p>
      <w:pPr>
        <w:pStyle w:val="ListBullet"/>
        <w:spacing w:line="240" w:lineRule="auto"/>
        <w:ind w:left="720"/>
      </w:pPr>
      <w:r/>
      <w:r>
        <w:rPr>
          <w:b/>
        </w:rPr>
        <w:t>Health and safety focus:</w:t>
      </w:r>
      <w:r>
        <w:t xml:space="preserve"> City health teams are sharing guidance for safe participation, including vaccine and mental-health resources.</w:t>
      </w:r>
      <w:r/>
    </w:p>
    <w:p>
      <w:pPr>
        <w:pStyle w:val="ListBullet"/>
        <w:spacing w:line="240" w:lineRule="auto"/>
        <w:ind w:left="720"/>
      </w:pPr>
      <w:r/>
      <w:r>
        <w:rPr>
          <w:b/>
        </w:rPr>
        <w:t>Community-forward:</w:t>
      </w:r>
      <w:r>
        <w:t xml:space="preserve"> Expect smaller corporate footprints at some events and a stronger emphasis on grassroots organising and mutual aid.</w:t>
      </w:r>
      <w:r/>
    </w:p>
    <w:p>
      <w:pPr>
        <w:pStyle w:val="ListBullet"/>
        <w:spacing w:line="240" w:lineRule="auto"/>
        <w:ind w:left="720"/>
      </w:pPr>
      <w:r/>
      <w:r>
        <w:rPr>
          <w:b/>
        </w:rPr>
        <w:t>Practical tip:</w:t>
      </w:r>
      <w:r>
        <w:t xml:space="preserve"> Pack water, a charged phone, a small first-aid kit and a meeting point for friends , crowds are big and emotions run high.</w:t>
      </w:r>
      <w:r/>
      <w:r/>
    </w:p>
    <w:p>
      <w:pPr>
        <w:pStyle w:val="Heading2"/>
      </w:pPr>
      <w:r>
        <w:t>Why “Pride for All” feels both urgent and uplifting</w:t>
      </w:r>
      <w:r/>
    </w:p>
    <w:p>
      <w:r/>
      <w:r>
        <w:t>The new theme lands in a tense moment, and you can feel that in the air , there’s resolve, and a weariness, too. NYC Pride has framed 2026 as an invitation to everyone who’s ever been pushed to the margins to come together, and that message matters now more than ever. According to NYC Pride’s announcement, organisers want to push back against exclusion and make space for every shade of queer life. That mix of celebration and resistance is exactly what keeps people showing up.</w:t>
      </w:r>
      <w:r/>
    </w:p>
    <w:p>
      <w:pPr>
        <w:pStyle w:val="Heading2"/>
      </w:pPr>
      <w:r>
        <w:t>What’s on the calendar this year , not just one big parade</w:t>
      </w:r>
      <w:r/>
    </w:p>
    <w:p>
      <w:r/>
      <w:r>
        <w:t>Organisers have released a full slate of events for 2026, from family-friendly festivals to vigils and protest marches. Expect more neighbourhood activations and cultural programming across boroughs, so you don’t have to fight Midtown crowds to join in. NYC Pride’s press materials show an effort to balance glitzy parties with community-centred gatherings , so look for volunteer shifts, spoken-word nights, and grassroots booths alongside the floats.</w:t>
      </w:r>
      <w:r/>
    </w:p>
    <w:p>
      <w:pPr>
        <w:pStyle w:val="Heading2"/>
      </w:pPr>
      <w:r>
        <w:t>Safety, health and practical logistics you should know</w:t>
      </w:r>
      <w:r/>
    </w:p>
    <w:p>
      <w:r/>
      <w:r>
        <w:t>City health teams are encouraging participants to plan ahead: hydrate, mask if you’re in a crowded or indoor space, and make use of on-site medical tents. There’s also a growing emphasis on mental-health supports during Pride; check the municipal guidance for locations offering quiet spaces and counselling. For parents and carers, organisers recommend identifying family-friendly pockets and quieter routes to avoid sensory overload for kids.</w:t>
      </w:r>
      <w:r/>
    </w:p>
    <w:p>
      <w:pPr>
        <w:pStyle w:val="Heading2"/>
      </w:pPr>
      <w:r>
        <w:t>Why corporate presence is smaller , and why that matters</w:t>
      </w:r>
      <w:r/>
    </w:p>
    <w:p>
      <w:r/>
      <w:r>
        <w:t>This year you might notice fewer corporate banners and more DIY activism. Several firms have pulled back from high-profile sponsorships, prompting organisers and communities to lean into smaller, local support and mutual aid. That shift means some events feel rawer and more political, which many participants welcome , it’s a reminder that Pride began as protest and remains, for many, a platform for change.</w:t>
      </w:r>
      <w:r/>
    </w:p>
    <w:p>
      <w:pPr>
        <w:pStyle w:val="Heading2"/>
      </w:pPr>
      <w:r>
        <w:t>How to make your Pride day meaningful (and manageable)</w:t>
      </w:r>
      <w:r/>
    </w:p>
    <w:p>
      <w:r/>
      <w:r>
        <w:t>Decide what you want from the day: celebration, protest, community-building, or all of the above. Arrive early if you want a good spot, wear comfy shoes, and buddy up , cell service can be patchy in packed areas. If you’re marching in solidarity rather than as a member of the queer community, show up with listening ears and follow the lead of organisers. And if you can, support mutual-aid tables and grassroots groups with time or a small donation.</w:t>
      </w:r>
      <w:r/>
    </w:p>
    <w:p>
      <w:r/>
      <w:r>
        <w:t>It’s a small change that can make every Pride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1">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https://www.gstherapycenter.com/blog/pride-2026for-all-of-us</w:t>
        </w:r>
      </w:hyperlink>
      <w:r>
        <w:t xml:space="preserve"> - Please view link - unable to able to access data</w:t>
      </w:r>
      <w:r/>
    </w:p>
    <w:p>
      <w:pPr>
        <w:pStyle w:val="ListNumber"/>
        <w:spacing w:line="240" w:lineRule="auto"/>
        <w:ind w:left="720"/>
      </w:pPr>
      <w:r/>
      <w:hyperlink r:id="rId10">
        <w:r>
          <w:rPr>
            <w:color w:val="0000EE"/>
            <w:u w:val="single"/>
          </w:rPr>
          <w:t>https://www.nycpride.org/news-press-media/nyc-pride-unveils-2026-theme</w:t>
        </w:r>
      </w:hyperlink>
      <w:r>
        <w:t xml:space="preserve"> - In January 2026, NYC Pride announced its official theme for the year: 'For All of Us.' This theme references a quote widely attributed to LGBTQIA+ activist and Stonewall veteran Marsha P. Johnson: 'There is no pride for some of us without liberation for all of us.' The theme aims to honour the legacy of the first NYC Pride March in 1970 and centre the ongoing fight for LGBTQIA+ equality, especially for the most marginalised within the community.</w:t>
      </w:r>
      <w:r/>
    </w:p>
    <w:p>
      <w:pPr>
        <w:pStyle w:val="ListNumber"/>
        <w:spacing w:line="240" w:lineRule="auto"/>
        <w:ind w:left="720"/>
      </w:pPr>
      <w:r/>
      <w:hyperlink r:id="rId12">
        <w:r>
          <w:rPr>
            <w:color w:val="0000EE"/>
            <w:u w:val="single"/>
          </w:rPr>
          <w:t>https://www.nyc.gov/site/doh/about/press/pr2026/nyc-health-celebrates-pride-encourages-safety.page</w:t>
        </w:r>
      </w:hyperlink>
      <w:r>
        <w:t xml:space="preserve"> - In June 2026, the NYC Health Department reaffirmed its commitment to protecting and promoting the health and well-being of LGBTQ+ New Yorkers during Pride Month. The department participated in various Pride events, including the Pride March on June 28, and distributed free safer sex products and health promotional materials to ensure the safety of attendees.</w:t>
      </w:r>
      <w:r/>
    </w:p>
    <w:p>
      <w:pPr>
        <w:pStyle w:val="ListNumber"/>
        <w:spacing w:line="240" w:lineRule="auto"/>
        <w:ind w:left="720"/>
      </w:pPr>
      <w:r/>
      <w:hyperlink r:id="rId11">
        <w:r>
          <w:rPr>
            <w:color w:val="0000EE"/>
            <w:u w:val="single"/>
          </w:rPr>
          <w:t>https://www.nycpride.org/press-release/nyc-pride-shares-full-event-slate-for-2026/</w:t>
        </w:r>
      </w:hyperlink>
      <w:r>
        <w:t xml:space="preserve"> - In March 2026, NYC Pride unveiled its full slate of events and programs for the year. The calendar includes the renowned Pride March and PrideFest on June 28, 2026, along with a variety of other programs that serve, celebrate, and advocate for the entire LGBTQIA+ community. The events aim to unite LGBTQIA+ individuals from around the world in the birthplace of the modern Pride movement to celebrate resilience and continue the fight for equality.</w:t>
      </w:r>
      <w:r/>
    </w:p>
    <w:p>
      <w:pPr>
        <w:pStyle w:val="ListNumber"/>
        <w:spacing w:line="240" w:lineRule="auto"/>
        <w:ind w:left="720"/>
      </w:pPr>
      <w:r/>
      <w:hyperlink r:id="rId11">
        <w:r>
          <w:rPr>
            <w:color w:val="0000EE"/>
            <w:u w:val="single"/>
          </w:rPr>
          <w:t>https://www.nycpride.org/press-release/nyc-pride-shares-full-event-slate-for-2026/</w:t>
        </w:r>
      </w:hyperlink>
      <w:r>
        <w:t xml:space="preserve"> - In March 2026, NYC Pride unveiled its full slate of events and programs for the year. The calendar includes the renowned Pride March and PrideFest on June 28, 2026, along with a variety of other programs that serve, celebrate, and advocate for the entire LGBTQIA+ community. The events aim to unite LGBTQIA+ individuals from around the world in the birthplace of the modern Pride movement to celebrate resilience and continue the fight for equality.</w:t>
      </w:r>
      <w:r/>
    </w:p>
    <w:p>
      <w:pPr>
        <w:pStyle w:val="ListNumber"/>
        <w:spacing w:line="240" w:lineRule="auto"/>
        <w:ind w:left="720"/>
      </w:pPr>
      <w:r/>
      <w:hyperlink r:id="rId11">
        <w:r>
          <w:rPr>
            <w:color w:val="0000EE"/>
            <w:u w:val="single"/>
          </w:rPr>
          <w:t>https://www.nycpride.org/press-release/nyc-pride-shares-full-event-slate-for-2026/</w:t>
        </w:r>
      </w:hyperlink>
      <w:r>
        <w:t xml:space="preserve"> - In March 2026, NYC Pride unveiled its full slate of events and programs for the year. The calendar includes the renowned Pride March and PrideFest on June 28, 2026, along with a variety of other programs that serve, celebrate, and advocate for the entire LGBTQIA+ community. The events aim to unite LGBTQIA+ individuals from around the world in the birthplace of the modern Pride movement to celebrate resilience and continue the fight for equality.</w:t>
      </w:r>
      <w:r/>
    </w:p>
    <w:p>
      <w:pPr>
        <w:pStyle w:val="ListNumber"/>
        <w:spacing w:line="240" w:lineRule="auto"/>
        <w:ind w:left="720"/>
      </w:pPr>
      <w:r/>
      <w:hyperlink r:id="rId11">
        <w:r>
          <w:rPr>
            <w:color w:val="0000EE"/>
            <w:u w:val="single"/>
          </w:rPr>
          <w:t>https://www.nycpride.org/press-release/nyc-pride-shares-full-event-slate-for-2026/</w:t>
        </w:r>
      </w:hyperlink>
      <w:r>
        <w:t xml:space="preserve"> - In March 2026, NYC Pride unveiled its full slate of events and programs for the year. The calendar includes the renowned Pride March and PrideFest on June 28, 2026, along with a variety of other programs that serve, celebrate, and advocate for the entire LGBTQIA+ community. The events aim to unite LGBTQIA+ individuals from around the world in the birthplace of the modern Pride movement to celebrate resilience and continue the fight for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stherapycenter.com/blog/pride-2026for-all-of-us" TargetMode="External"/><Relationship Id="rId10" Type="http://schemas.openxmlformats.org/officeDocument/2006/relationships/hyperlink" Target="https://www.nycpride.org/news-press-media/nyc-pride-unveils-2026-theme" TargetMode="External"/><Relationship Id="rId11" Type="http://schemas.openxmlformats.org/officeDocument/2006/relationships/hyperlink" Target="https://www.nycpride.org/press-release/nyc-pride-shares-full-event-slate-for-2026/" TargetMode="External"/><Relationship Id="rId12" Type="http://schemas.openxmlformats.org/officeDocument/2006/relationships/hyperlink" Target="https://www.nyc.gov/site/doh/about/press/pr2026/nyc-health-celebrates-pride-encourages-safety.p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