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Walk With Pride Rome Events: Gay Street’s Week of Culture and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will find more than history near the Colosseum this June: Walk With Pride turns Via di San Giovanni in Laterano into a lively Gay Street stage. The six-day festival of talks, concerts and drag nights spotlights culture, transgender rights and open debate , and it matters for a more visible, varied LGBTQIA+ Rome.</w:t>
      </w:r>
      <w:r/>
    </w:p>
    <w:p>
      <w:r/>
      <w:r>
        <w:t>Essential Takeaways</w:t>
      </w:r>
      <w:r/>
      <w:r/>
    </w:p>
    <w:p>
      <w:pPr>
        <w:pStyle w:val="ListBullet"/>
        <w:spacing w:line="240" w:lineRule="auto"/>
        <w:ind w:left="720"/>
      </w:pPr>
      <w:r/>
      <w:r>
        <w:rPr>
          <w:b/>
        </w:rPr>
        <w:t>When and where:</w:t>
      </w:r>
      <w:r>
        <w:t xml:space="preserve"> Walk With Pride runs 16–21 June on Via di San Giovanni in Laterano, a stone’s throw from the Colosseum.</w:t>
      </w:r>
      <w:r/>
    </w:p>
    <w:p>
      <w:pPr>
        <w:pStyle w:val="ListBullet"/>
        <w:spacing w:line="240" w:lineRule="auto"/>
        <w:ind w:left="720"/>
      </w:pPr>
      <w:r/>
      <w:r>
        <w:rPr>
          <w:b/>
        </w:rPr>
        <w:t>Big names:</w:t>
      </w:r>
      <w:r>
        <w:t xml:space="preserve"> Vladimir Luxuria opens the week; guests include Imma Battaglia, Priscilla and Francesco Sarcina with Le Vibrazioni.</w:t>
      </w:r>
      <w:r/>
    </w:p>
    <w:p>
      <w:pPr>
        <w:pStyle w:val="ListBullet"/>
        <w:spacing w:line="240" w:lineRule="auto"/>
        <w:ind w:left="720"/>
      </w:pPr>
      <w:r/>
      <w:r>
        <w:rPr>
          <w:b/>
        </w:rPr>
        <w:t>Dialogue focus:</w:t>
      </w:r>
      <w:r>
        <w:t xml:space="preserve"> A high-profile 17 June talk brings together Francesca Pascale and representatives from Famiglie Arcobaleno and the Movimento 5 Stelle.</w:t>
      </w:r>
      <w:r/>
    </w:p>
    <w:p>
      <w:pPr>
        <w:pStyle w:val="ListBullet"/>
        <w:spacing w:line="240" w:lineRule="auto"/>
        <w:ind w:left="720"/>
      </w:pPr>
      <w:r/>
      <w:r>
        <w:rPr>
          <w:b/>
        </w:rPr>
        <w:t>Trans visibility:</w:t>
      </w:r>
      <w:r>
        <w:t xml:space="preserve"> Programming pays special attention to transgender people, with panels and lived-experience voices included.</w:t>
      </w:r>
      <w:r/>
    </w:p>
    <w:p>
      <w:pPr>
        <w:pStyle w:val="ListBullet"/>
        <w:spacing w:line="240" w:lineRule="auto"/>
        <w:ind w:left="720"/>
      </w:pPr>
      <w:r/>
      <w:r>
        <w:rPr>
          <w:b/>
        </w:rPr>
        <w:t>Vibe and variety:</w:t>
      </w:r>
      <w:r>
        <w:t xml:space="preserve"> Expect talks, concerts, drag competitions and awards , a mix that feels celebratory and civic at once.</w:t>
      </w:r>
      <w:r/>
      <w:r/>
    </w:p>
    <w:p>
      <w:pPr>
        <w:pStyle w:val="Heading2"/>
      </w:pPr>
      <w:r>
        <w:t>A bold weekend where history meets nightlife</w:t>
      </w:r>
      <w:r/>
    </w:p>
    <w:p>
      <w:r/>
      <w:r>
        <w:t>Walk With Pride lands in one of Rome’s most atmospheric streets, where ancient stones meet neon signs and late-night chatter. The choice of Via di San Giovanni in Laterano is deliberate: organisers want a Pride that is visible across the city, not confined to a parade route. That sense of place gives the week a warm, lived-in feel , you can smell espresso, hear rehearsals, and feel the city noticing. According to organisers, the Gay Street has long been a homebase for Rome’s LGBTQIA+ scene, which makes it an ideal stage for events that aim to be both cultural and political.</w:t>
      </w:r>
      <w:r/>
    </w:p>
    <w:p>
      <w:pPr>
        <w:pStyle w:val="Heading2"/>
      </w:pPr>
      <w:r>
        <w:t>Conversation on stage: why the 17 June talk is grabbing headlines</w:t>
      </w:r>
      <w:r/>
    </w:p>
    <w:p>
      <w:r/>
      <w:r>
        <w:t>The event that’s sparked most discussion pits Francesca Pascale, a co-founder of Gay Conservatives and Liberals, against figures from Famiglie Arcobaleno and the Movimento 5 Stelle. It’s a deliberate choice by director Ezio Cristo to include divergent voices rather than close them out. Cristo told reporters he sees censorship as anathema to community life, and wants a platform where rights are debated, not silenced. For visitors, this means attending a session that could be tense and illuminating , bring patience, expect sparks, and remember it’s framed as dialogue rather than endorsement.</w:t>
      </w:r>
      <w:r/>
    </w:p>
    <w:p>
      <w:pPr>
        <w:pStyle w:val="Heading2"/>
      </w:pPr>
      <w:r>
        <w:t>Stars, music and drag: the entertainment that keeps people coming</w:t>
      </w:r>
      <w:r/>
    </w:p>
    <w:p>
      <w:r/>
      <w:r>
        <w:t>The festival mixes serious talk with pop energy. Highlights include a concert by Francesco Sarcina and Le Vibrazioni and a drag contest celebrating Italian performance culture. There are awards for activists, book presentations and late-night shows , a programme that reads like a week-long neighbourhood festival, only louder and prouder. If you’re planning to go, check schedules in advance: headline acts will likely draw crowds, so arrive early if you want a front-row spot or just a good photo angle near the Colosseum.</w:t>
      </w:r>
      <w:r/>
    </w:p>
    <w:p>
      <w:pPr>
        <w:pStyle w:val="Heading2"/>
      </w:pPr>
      <w:r>
        <w:t>Centre-stage for transgender voices</w:t>
      </w:r>
      <w:r/>
    </w:p>
    <w:p>
      <w:r/>
      <w:r>
        <w:t>Organisers gave special weight to trans issues this year, naming Vladimir Luxuria as madrina to underline that focus. Cristo has said the transgender debate is often sidelined in public conversation, so the festival includes panels where trans people speak for themselves rather than being talked about. That shift from representation to direct participation matters: it changes tone, deepens understanding and makes the programme feel more like a community listening space. If you care about nuance in activism, these sessions are the ones to prioritise.</w:t>
      </w:r>
      <w:r/>
    </w:p>
    <w:p>
      <w:pPr>
        <w:pStyle w:val="Heading2"/>
      </w:pPr>
      <w:r>
        <w:t>Where Walk With Pride fits in Rome’s Pride season</w:t>
      </w:r>
      <w:r/>
    </w:p>
    <w:p>
      <w:r/>
      <w:r>
        <w:t>Walk With Pride sits in the run-up to the city’s main Roma Pride on 20 June, and organisers are clear they don’t want to be an opposing event. Instead, they pitch the week as an alternative programme that stretches Pride across the city , a diffuse approach that lets different neighbourhoods host their own moments. Tourism and events guides list both the festival and the Pride parade as complementary draws, so you can plan a full weekend: a daytime talk on Gay Street, an evening concert, and a Sunday march if you fancy joining the crowds.</w:t>
      </w:r>
      <w:r/>
    </w:p>
    <w:p>
      <w:r/>
      <w:r>
        <w:t>It's a small change that can make every conversation and every performance feel part of a bigger, more inclusive city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https://www.ilfattoquotidiano.it/2026/06/15/walk-with-pride-gay-street-roma-luxuria-pascale-notizie/8419640/</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https://www.ilfattoquotidiano.it/2026/06/15/walk-with-pride-gay-street-roma-luxuria-pascale-notizie/8419640/</w:t>
        </w:r>
      </w:hyperlink>
      <w:r>
        <w:t xml:space="preserve"> - The article discusses the 'Walk with Pride' event in Rome's Gay Street, scheduled from June 16 to 21, 2026. Organised by Ezio Cristo, the event aims to promote culture, rights, and inclusion within the LGBTQIA+ community. Vladimir Luxuria, the event's patroness, will inaugurate the festivities on June 16. Notable guests include Imma Battaglia, Antonella Elia, Priscilla, Francesco Montanari, and Gabriele Piazza, who will perform the satirical show 'Eterofobo'. A significant discussion on June 17 will feature Francesca Pascale, co-founder of the Gay Conservatives and Liberals movement, Alessia Crocini, president of Famiglie Arcobaleno, and Nicola Di Bartolomeo from the Five Star Movement. The organisers emphasise the event's role as an alternative to the official Roma Pride programme, fostering a space for diverse perspectives. The choice of Gay Street, a longstanding symbol for Rome's LGBTQIA+ community, underscores the event's commitment to inclusivity and civil participation.</w:t>
      </w:r>
      <w:r/>
    </w:p>
    <w:p>
      <w:pPr>
        <w:pStyle w:val="ListNumber"/>
        <w:spacing w:line="240" w:lineRule="auto"/>
        <w:ind w:left="720"/>
      </w:pPr>
      <w:r/>
      <w:hyperlink r:id="rId10">
        <w:r>
          <w:rPr>
            <w:color w:val="0000EE"/>
            <w:u w:val="single"/>
          </w:rPr>
          <w:t>https://www.gay.it/walk-with-pride-settimana-eventi-colosseo</w:t>
        </w:r>
      </w:hyperlink>
      <w:r>
        <w:t xml:space="preserve"> - This article provides an overview of the 'Walk with Pride' event in Rome, taking place from June 16 to 21, 2026, in the Gay Street area near the Colosseum. Directed by Ezio Cristo, the event aims to create an open space for meeting, discussion, and celebration, combining cultural insights and entertainment. The programme includes talks, book and film presentations, recognitions for individuals promoting rights and inclusion, and a drag competition celebrating Italian performance art. Guests include Imma Battaglia presenting her book 'La mia battaglia d’amore', Francesca Pascale engaging in a talk with Alessia Crocini of Famiglie Arcobaleno and activist Nicola Di Bartolomeo, Elenoire Ferruzzi on Pride Saturday, Antonella Elia, Priscilla (Mariano Gallo), Francesco Montanari, and Gabriele Piazza with the satirical show 'Eterofobo'. The evenings will feature entertainment and music through collaborations with prominent event organisers in the capital, offering DJ sets and live performances.</w:t>
      </w:r>
      <w:r/>
    </w:p>
    <w:p>
      <w:pPr>
        <w:pStyle w:val="ListNumber"/>
        <w:spacing w:line="240" w:lineRule="auto"/>
        <w:ind w:left="720"/>
      </w:pPr>
      <w:r/>
      <w:hyperlink r:id="rId11">
        <w:r>
          <w:rPr>
            <w:color w:val="0000EE"/>
            <w:u w:val="single"/>
          </w:rPr>
          <w:t>https://en.wikipedia.org/wiki/Vladimir_Luxuria</w:t>
        </w:r>
      </w:hyperlink>
      <w:r>
        <w:t xml:space="preserve"> - Vladimir Luxuria is an Italian activist, television personality, and actress, born on June 24, 1965, in Foggia, Apulia, Italy. She served as a member of the Italian Chamber of Deputies from April 2006 to April 2008, representing the Lazio 1 constituency in Rome. Luxuria was the first openly transgender member of the European Parliament and the world's second openly transgender MP after New Zealander Georgina Beyer. She was elected in the 2006 general election as part of the Communist Refoundation Party, belonging to The Union coalition led by Romano Prodi. Luxuria lost her seat in the April 2008 election.</w:t>
      </w:r>
      <w:r/>
    </w:p>
    <w:p>
      <w:pPr>
        <w:pStyle w:val="ListNumber"/>
        <w:spacing w:line="240" w:lineRule="auto"/>
        <w:ind w:left="720"/>
      </w:pPr>
      <w:r/>
      <w:hyperlink r:id="rId12">
        <w:r>
          <w:rPr>
            <w:color w:val="0000EE"/>
            <w:u w:val="single"/>
          </w:rPr>
          <w:t>https://www.oggiroma.it/eventi/festival/roma-pride-2026/90626/</w:t>
        </w:r>
      </w:hyperlink>
      <w:r>
        <w:t xml:space="preserve"> - Roma Pride 2026 is scheduled for Saturday, June 20, 2026, in Rome, serving as a manifestation of the LGBTQIA+ community advocating for rights, visibility, and true equality. The Pride is a political claim and a moment of collective mobilisation where the LGBTQIA+ community takes to the streets to demand concrete laws and protections, denounce discrimination and violence, and reaffirm that no person should be excluded from the social, cultural, and civil life of the city and the country. In a historical moment marked by democratic setbacks, attacks on civil rights, and the legitimisation of hate speech in public and institutional spaces, Roma Pride strongly reaffirms that LGBTQIA+ rights are human rights. They are not an identity issue but a matter of democracy. Defending self-determination, families, transgender and non-binary people, the freedom to exist and love means defending the rule of law for all.</w:t>
      </w:r>
      <w:r/>
    </w:p>
    <w:p>
      <w:pPr>
        <w:pStyle w:val="ListNumber"/>
        <w:spacing w:line="240" w:lineRule="auto"/>
        <w:ind w:left="720"/>
      </w:pPr>
      <w:r/>
      <w:hyperlink r:id="rId13">
        <w:r>
          <w:rPr>
            <w:color w:val="0000EE"/>
            <w:u w:val="single"/>
          </w:rPr>
          <w:t>https://www.romapop.it/eventi-roma/roma-pride-2026/</w:t>
        </w:r>
      </w:hyperlink>
      <w:r>
        <w:t xml:space="preserve"> - Roma Pride 2026 is set to take place on June 20, 2026, in Rome, featuring Levante, Francesca Michielin, and Margherita Vicario as official ambassadors. The event serves as a significant occasion for the LGBTQIA+ community to advocate for equality and concrete protections. It is not merely a colourful parade but a genuine political request from the grassroots to denounce all forms of violence and discrimination. In a historical period where civil rights often seem under discussion, this manifestation aims to remind that the freedom to be oneself and love whomever one wants is the foundation of any democratic society.</w:t>
      </w:r>
      <w:r/>
    </w:p>
    <w:p>
      <w:pPr>
        <w:pStyle w:val="ListNumber"/>
        <w:spacing w:line="240" w:lineRule="auto"/>
        <w:ind w:left="720"/>
      </w:pPr>
      <w:r/>
      <w:hyperlink r:id="rId14">
        <w:r>
          <w:rPr>
            <w:color w:val="0000EE"/>
            <w:u w:val="single"/>
          </w:rPr>
          <w:t>https://www.turismoroma.it/en/events/roma-pride-2026</w:t>
        </w:r>
      </w:hyperlink>
      <w:r>
        <w:t xml:space="preserve"> - Roma Pride 2026, the 32nd edition, is scheduled to take place in Rome. The slogan chosen for this year's event is 'La Repubblica è di chi la abita' (The Republic belongs to those who live in it). The parade celebrates the pride and struggle for the rights of the LGBTQIA+ community, advocating for the defence of rights, visibility, and true equality. The programme for Pride Croisette, one of the most eagerly awaited cultural and artistic events of Roma Pride 2026, which runs from May 28 to June 20, will bring the extraordinary setting of the Baths of Caracalla to life as part of the historic Jazz &amp; Image festival. The event will feature performances, talks, music, and opportunities for civil and political debate, with guests including Margherita Vicario, who will officially open this edition with a special live event on May 28 during the opening Grand Gala.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15/walk-with-pride-gay-street-roma-luxuria-pascale-notizie/8419640/" TargetMode="External"/><Relationship Id="rId10" Type="http://schemas.openxmlformats.org/officeDocument/2006/relationships/hyperlink" Target="https://www.gay.it/walk-with-pride-settimana-eventi-colosseo" TargetMode="External"/><Relationship Id="rId11" Type="http://schemas.openxmlformats.org/officeDocument/2006/relationships/hyperlink" Target="https://en.wikipedia.org/wiki/Vladimir_Luxuria" TargetMode="External"/><Relationship Id="rId12" Type="http://schemas.openxmlformats.org/officeDocument/2006/relationships/hyperlink" Target="https://www.oggiroma.it/eventi/festival/roma-pride-2026/90626/" TargetMode="External"/><Relationship Id="rId13" Type="http://schemas.openxmlformats.org/officeDocument/2006/relationships/hyperlink" Target="https://www.romapop.it/eventi-roma/roma-pride-2026/" TargetMode="External"/><Relationship Id="rId14" Type="http://schemas.openxmlformats.org/officeDocument/2006/relationships/hyperlink" Target="https://www.turismoroma.it/en/events/roma-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