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Viral TikTok Moments from Blind, Gay Creator Nikolas Quest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scrolling past ordinary clips and stopping for Nikolas Quest , the blind, gay TikToker whose comedy about family, dating and the small embarrassments of adult life keeps landing him in the spotlight. His viral skits mix honesty, embarrassment and warmth, and they matter because they change how people see queerness and disability online.</w:t>
      </w:r>
      <w:r/>
    </w:p>
    <w:p>
      <w:r/>
      <w:r>
        <w:t>Essential Takeaways</w:t>
      </w:r>
      <w:r/>
      <w:r/>
    </w:p>
    <w:p>
      <w:pPr>
        <w:pStyle w:val="ListBullet"/>
        <w:spacing w:line="240" w:lineRule="auto"/>
        <w:ind w:left="720"/>
      </w:pPr>
      <w:r/>
      <w:r>
        <w:rPr>
          <w:b/>
        </w:rPr>
        <w:t>Viral hit:</w:t>
      </w:r>
      <w:r>
        <w:t xml:space="preserve"> A skit where Quest’s mum storms in over a left-behind douche earned hundreds of thousands of likes and sparked wide conversation.</w:t>
      </w:r>
      <w:r/>
    </w:p>
    <w:p>
      <w:pPr>
        <w:pStyle w:val="ListBullet"/>
        <w:spacing w:line="240" w:lineRule="auto"/>
        <w:ind w:left="720"/>
      </w:pPr>
      <w:r/>
      <w:r>
        <w:rPr>
          <w:b/>
        </w:rPr>
        <w:t>Visibility:</w:t>
      </w:r>
      <w:r>
        <w:t xml:space="preserve"> Quest says he’s one of the few openly gay, blind creators having frank, funny talks about sexuality and family on mainstream social media.</w:t>
      </w:r>
      <w:r/>
    </w:p>
    <w:p>
      <w:pPr>
        <w:pStyle w:val="ListBullet"/>
        <w:spacing w:line="240" w:lineRule="auto"/>
        <w:ind w:left="720"/>
      </w:pPr>
      <w:r/>
      <w:r>
        <w:rPr>
          <w:b/>
        </w:rPr>
        <w:t>Dating reality:</w:t>
      </w:r>
      <w:r>
        <w:t xml:space="preserve"> He’s candid about using Grindr as a blind man, asking friends or family for descriptions and rides to meet-ups.</w:t>
      </w:r>
      <w:r/>
    </w:p>
    <w:p>
      <w:pPr>
        <w:pStyle w:val="ListBullet"/>
        <w:spacing w:line="240" w:lineRule="auto"/>
        <w:ind w:left="720"/>
      </w:pPr>
      <w:r/>
      <w:r>
        <w:rPr>
          <w:b/>
        </w:rPr>
        <w:t>Tone:</w:t>
      </w:r>
      <w:r>
        <w:t xml:space="preserve"> His videos balance exaggerated comedy with a clear real-life closeness to his mum, which viewers find relatable and affectionate.</w:t>
      </w:r>
      <w:r/>
    </w:p>
    <w:p>
      <w:pPr>
        <w:pStyle w:val="ListBullet"/>
        <w:spacing w:line="240" w:lineRule="auto"/>
        <w:ind w:left="720"/>
      </w:pPr>
      <w:r/>
      <w:r>
        <w:rPr>
          <w:b/>
        </w:rPr>
        <w:t>Practical note:</w:t>
      </w:r>
      <w:r>
        <w:t xml:space="preserve"> For blind users, routine tasks like knowing when water runs clear can be genuinely tricky , and that ordinary detail fuels the humour.</w:t>
      </w:r>
      <w:r/>
      <w:r/>
    </w:p>
    <w:p>
      <w:pPr>
        <w:pStyle w:val="Heading2"/>
      </w:pPr>
      <w:r>
        <w:t>A skit that went viral for the gayest reason imaginable</w:t>
      </w:r>
      <w:r/>
    </w:p>
    <w:p>
      <w:r/>
      <w:r>
        <w:t>The moment that lit up feeds was almost slapstick: Quest prepping to dance, then his mum bursting in furious because she found a douche in the bathroom. The clip leans into the awkward and the domestic; you can almost hear the toothpaste-and-shampoo background hum as the drama unfolds. Queerty covered the episode and noted how the video’s mix of embarrassment and frankness hit a nerve online. People loved it because it feels both private and public , an intimate family tiff performed for a public with a taste for cheeky honesty.</w:t>
      </w:r>
      <w:r/>
    </w:p>
    <w:p>
      <w:pPr>
        <w:pStyle w:val="Heading2"/>
      </w:pPr>
      <w:r>
        <w:t>Why Quest’s comedy matters beyond the laughs</w:t>
      </w:r>
      <w:r/>
    </w:p>
    <w:p>
      <w:r/>
      <w:r>
        <w:t>Quest told Queerty the video was a skit, but he stresses the affection behind it is genuine. That matters because representation often flattens people into tokens; Quest pushes back by being messy, funny and sexual in public. According to his interviews, he sees himself as filling a gap: blind, queer voices that talk openly about desire, embarrassment and family ties. That mixture of humour and authenticity helps folks who don’t usually see themselves onscreen feel visible, and it forces others to reassess their assumptions.</w:t>
      </w:r>
      <w:r/>
    </w:p>
    <w:p>
      <w:pPr>
        <w:pStyle w:val="Heading2"/>
      </w:pPr>
      <w:r>
        <w:t>Dating as a blind gay man: creative workarounds and real risks</w:t>
      </w:r>
      <w:r/>
    </w:p>
    <w:p>
      <w:r/>
      <w:r>
        <w:t>Quest has spoken candidly about Grindr and meeting men, explaining he sometimes asks his mum, grandma or friends to describe a date and even to drive him to hookups. Media coverage of his earlier posts highlights the ingenuity: sharing locations with trusted people, recruiting family as chauffeurs and asking for blunt feedback on appearances. It reads like practical theatre , improvisation that keeps him safe and sociable, while also showing how dating apps work very differently when you can’t rely on sight.</w:t>
      </w:r>
      <w:r/>
    </w:p>
    <w:p>
      <w:pPr>
        <w:pStyle w:val="Heading2"/>
      </w:pPr>
      <w:r>
        <w:t>Why small, sensory details make big comedic pay-offs</w:t>
      </w:r>
      <w:r/>
    </w:p>
    <w:p>
      <w:r/>
      <w:r>
        <w:t>Some of the most-shared responses to Quest’s douche clip asked basic questions: “What’s a douche?” and “How do you know when the water runs clear?” Those replies show why his content resonates , it teases out ordinary sensory gaps that sighted people never think about. A year-old follow-up clip explained that knowing when liquid is clear isn’t obvious when you’re sight-impaired. That specificity , the quiet, domestic confusion , is what turns an embarrassment into a relatable gag and a conversation starter about accessibility.</w:t>
      </w:r>
      <w:r/>
    </w:p>
    <w:p>
      <w:pPr>
        <w:pStyle w:val="Heading2"/>
      </w:pPr>
      <w:r>
        <w:t>Reaction, family support and the bigger picture</w:t>
      </w:r>
      <w:r/>
    </w:p>
    <w:p>
      <w:r/>
      <w:r>
        <w:t>Quest is clear-eyed about the performance side of his videos but insists his mum’s support is real and central to his confidence. He told Queerty that having a supportive parent helped him be more open and unapologetic, and that even chaotic comedy can show a genuine closeness. Fans respond not just to the gag but to the warmth beneath it; viewers see the punchline, then the hug that follows. Looking ahead, Quest wants blind LGBTQ people to be seen as full characters , messy, sexual, funny and human.</w:t>
      </w:r>
      <w:r/>
    </w:p>
    <w:p>
      <w:r/>
      <w:r>
        <w:t>It's a small change that can make the internet feel a little more honest, and a lot more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13">
        <w:r>
          <w:rPr>
            <w:color w:val="0000EE"/>
            <w:u w:val="single"/>
          </w:rPr>
          <w:t>[3]</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2">
        <w:r>
          <w:rPr>
            <w:color w:val="0000EE"/>
            <w:u w:val="single"/>
          </w:rPr>
          <w:t>[6]</w:t>
        </w:r>
      </w:hyperlink>
      <w:r>
        <w:t xml:space="preserve">- Paragraph 5: </w:t>
      </w:r>
      <w:hyperlink r:id="rId9">
        <w:r>
          <w:rPr>
            <w:color w:val="0000EE"/>
            <w:u w:val="single"/>
          </w:rPr>
          <w:t>[1]</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https://www.queerty.com/mom-confronts-gay-son-after-he-leaves-his-out-in-the-bathroom-20260615/</w:t>
        </w:r>
      </w:hyperlink>
      <w:r>
        <w:t xml:space="preserve"> - Please view link - unable to able to access data</w:t>
      </w:r>
      <w:r/>
    </w:p>
    <w:p>
      <w:pPr>
        <w:pStyle w:val="ListNumber"/>
        <w:spacing w:line="240" w:lineRule="auto"/>
        <w:ind w:left="720"/>
      </w:pPr>
      <w:r/>
      <w:hyperlink r:id="rId10">
        <w:r>
          <w:rPr>
            <w:color w:val="0000EE"/>
            <w:u w:val="single"/>
          </w:rPr>
          <w:t>https://www.queerty.com/this-blind-tiktokers-gay-home-depot-hookup-has-us-looking-at-cruising-in-a-whole-new-way-20250422/</w:t>
        </w:r>
      </w:hyperlink>
      <w:r>
        <w:t xml:space="preserve"> - This article discusses blind TikToker Nikolas Quest's humorous video where he asks his mother to take him to Home Depot, leading to a comedic exchange about cruising. Quest shares his experiences as a blind gay man using dating apps like Grindr, highlighting the unique challenges and support from his family in navigating the queer community.</w:t>
      </w:r>
      <w:r/>
    </w:p>
    <w:p>
      <w:pPr>
        <w:pStyle w:val="ListNumber"/>
        <w:spacing w:line="240" w:lineRule="auto"/>
        <w:ind w:left="720"/>
      </w:pPr>
      <w:r/>
      <w:hyperlink r:id="rId13">
        <w:r>
          <w:rPr>
            <w:color w:val="0000EE"/>
            <w:u w:val="single"/>
          </w:rPr>
          <w:t>https://www.intomore.com/culture/dating/this-blind-mans-strategy-for-using-grindr-has-tiktok-gagging/</w:t>
        </w:r>
      </w:hyperlink>
      <w:r>
        <w:t xml:space="preserve"> - The piece explores Nikolas Quest's approach to using Grindr as a blind individual. He shares how he seeks feedback from his mother and friends on potential matches' appearances and ensures safety by sharing his location with loved ones when meeting up, illustrating the intersection of disability and dating in the LGBTQ+ community.</w:t>
      </w:r>
      <w:r/>
    </w:p>
    <w:p>
      <w:pPr>
        <w:pStyle w:val="ListNumber"/>
        <w:spacing w:line="240" w:lineRule="auto"/>
        <w:ind w:left="720"/>
      </w:pPr>
      <w:r/>
      <w:hyperlink r:id="rId11">
        <w:r>
          <w:rPr>
            <w:color w:val="0000EE"/>
            <w:u w:val="single"/>
          </w:rPr>
          <w:t>https://www.starobserver.com.au/news/tiktok-user-shares-his-sniffies-misadventures-to-gay-internets-delight/237990</w:t>
        </w:r>
      </w:hyperlink>
      <w:r>
        <w:t xml:space="preserve"> - This article highlights Nikolas Quest's viral TikTok video recounting a mishap during a Sniffies hookup. His mother, monitoring via a Ring camera, mistakenly thought intruders were in the house and called the police, leading to an awkward encounter with Quest and his guests, showcasing the humorous side of his experiences as a blind gay man.</w:t>
      </w:r>
      <w:r/>
    </w:p>
    <w:p>
      <w:pPr>
        <w:pStyle w:val="ListNumber"/>
        <w:spacing w:line="240" w:lineRule="auto"/>
        <w:ind w:left="720"/>
      </w:pPr>
      <w:r/>
      <w:hyperlink r:id="rId15">
        <w:r>
          <w:rPr>
            <w:color w:val="0000EE"/>
            <w:u w:val="single"/>
          </w:rPr>
          <w:t>https://www.queerty.com/the-tale-of-the-sniffies-sex-party-gone-disastrously-wrong-is-shaking-the-internet-20250807/</w:t>
        </w:r>
      </w:hyperlink>
      <w:r>
        <w:t xml:space="preserve"> - The article details Nikolas Quest's recounting of a Sniffies hookup that went awry. After leaving the door unlocked for guests, his mother, observing via a Ring camera, assumed a break-in and called the police, resulting in an unexpected and humorous situation, highlighting the challenges and comedic moments in Quest's life as a blind gay man.</w:t>
      </w:r>
      <w:r/>
    </w:p>
    <w:p>
      <w:pPr>
        <w:pStyle w:val="ListNumber"/>
        <w:spacing w:line="240" w:lineRule="auto"/>
        <w:ind w:left="720"/>
      </w:pPr>
      <w:r/>
      <w:hyperlink r:id="rId12">
        <w:r>
          <w:rPr>
            <w:color w:val="0000EE"/>
            <w:u w:val="single"/>
          </w:rPr>
          <w:t>https://streamrecorder.io/tiktok/%40officialnikolasquest</w:t>
        </w:r>
      </w:hyperlink>
      <w:r>
        <w:t xml:space="preserve"> - This page provides a collection of TikTok videos from Nikolas Quest, a blind gay content creator. His videos cover various topics, including his experiences with dating apps, family interactions, and humorous takes on everyday situations, offering insight into his unique perspective as a blind individual navigating the LGBTQ+ community.</w:t>
      </w:r>
      <w:r/>
    </w:p>
    <w:p>
      <w:pPr>
        <w:pStyle w:val="ListNumber"/>
        <w:spacing w:line="240" w:lineRule="auto"/>
        <w:ind w:left="720"/>
      </w:pPr>
      <w:r/>
      <w:hyperlink r:id="rId14">
        <w:r>
          <w:rPr>
            <w:color w:val="0000EE"/>
            <w:u w:val="single"/>
          </w:rPr>
          <w:t>https://www.indy100.com/viral/blind-boyfriend-perfect-tiktok-b1956684</w:t>
        </w:r>
      </w:hyperlink>
      <w:r>
        <w:t xml:space="preserve"> - The article features a viral TikTok by Niya Esperanza, who humorously lists reasons why her blind boyfriend is 'perfect,' including not needing to do her hair. This light-hearted video sparked discussions about relationships and perceptions of blindness, highlighting the humorous side of dating a blind individual.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mom-confronts-gay-son-after-he-leaves-his-out-in-the-bathroom-20260615/" TargetMode="External"/><Relationship Id="rId10" Type="http://schemas.openxmlformats.org/officeDocument/2006/relationships/hyperlink" Target="https://www.queerty.com/this-blind-tiktokers-gay-home-depot-hookup-has-us-looking-at-cruising-in-a-whole-new-way-20250422/" TargetMode="External"/><Relationship Id="rId11" Type="http://schemas.openxmlformats.org/officeDocument/2006/relationships/hyperlink" Target="https://www.starobserver.com.au/news/tiktok-user-shares-his-sniffies-misadventures-to-gay-internets-delight/237990" TargetMode="External"/><Relationship Id="rId12" Type="http://schemas.openxmlformats.org/officeDocument/2006/relationships/hyperlink" Target="https://streamrecorder.io/tiktok/%40officialnikolasquest" TargetMode="External"/><Relationship Id="rId13" Type="http://schemas.openxmlformats.org/officeDocument/2006/relationships/hyperlink" Target="https://www.intomore.com/culture/dating/this-blind-mans-strategy-for-using-grindr-has-tiktok-gagging/" TargetMode="External"/><Relationship Id="rId14" Type="http://schemas.openxmlformats.org/officeDocument/2006/relationships/hyperlink" Target="https://www.indy100.com/viral/blind-boyfriend-perfect-tiktok-b1956684" TargetMode="External"/><Relationship Id="rId15" Type="http://schemas.openxmlformats.org/officeDocument/2006/relationships/hyperlink" Target="https://www.queerty.com/the-tale-of-the-sniffies-sex-party-gone-disastrously-wrong-is-shaking-the-internet-202508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