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Viral Dad Moments: A Gay Father’s Take on Raising a Straight Teen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content and fellow parents are stopping scrolls for a moment: a Brazil-based gay dad’s frank, funny reflections on raising his straight 16-year-old have gone viral, and they matter because they remind us parenthood looks the same in its messy, loving bits , regardless of orientation.</w:t>
      </w:r>
      <w:r/>
    </w:p>
    <w:p>
      <w:r/>
      <w:r>
        <w:t>Essential Takeaways</w:t>
      </w:r>
      <w:r/>
      <w:r/>
    </w:p>
    <w:p>
      <w:pPr>
        <w:pStyle w:val="ListBullet"/>
        <w:spacing w:line="240" w:lineRule="auto"/>
        <w:ind w:left="720"/>
      </w:pPr>
      <w:r/>
      <w:r>
        <w:rPr>
          <w:b/>
        </w:rPr>
        <w:t>Wide reach:</w:t>
      </w:r>
      <w:r>
        <w:t xml:space="preserve"> The post has racked up millions of views and thousands of shares, signalling broad online resonance.</w:t>
      </w:r>
      <w:r/>
    </w:p>
    <w:p>
      <w:pPr>
        <w:pStyle w:val="ListBullet"/>
        <w:spacing w:line="240" w:lineRule="auto"/>
        <w:ind w:left="720"/>
      </w:pPr>
      <w:r/>
      <w:r>
        <w:rPr>
          <w:b/>
        </w:rPr>
        <w:t>Honest tone:</w:t>
      </w:r>
      <w:r>
        <w:t xml:space="preserve"> He describes parenting a straight teen as “hard mode,” balancing humour with genuine worry about being the “cool” dad.</w:t>
      </w:r>
      <w:r/>
    </w:p>
    <w:p>
      <w:pPr>
        <w:pStyle w:val="ListBullet"/>
        <w:spacing w:line="240" w:lineRule="auto"/>
        <w:ind w:left="720"/>
      </w:pPr>
      <w:r/>
      <w:r>
        <w:rPr>
          <w:b/>
        </w:rPr>
        <w:t>Shared experience:</w:t>
      </w:r>
      <w:r>
        <w:t xml:space="preserve"> Other LGBTQ+ parents praised his approach, noting universal concerns about boundaries, values and adolescence.</w:t>
      </w:r>
      <w:r/>
    </w:p>
    <w:p>
      <w:pPr>
        <w:pStyle w:val="ListBullet"/>
        <w:spacing w:line="240" w:lineRule="auto"/>
        <w:ind w:left="720"/>
      </w:pPr>
      <w:r/>
      <w:r>
        <w:rPr>
          <w:b/>
        </w:rPr>
        <w:t>Cultural backdrop:</w:t>
      </w:r>
      <w:r>
        <w:t xml:space="preserve"> Brazil’s legal protections for LGBTQ+ people , including marriage equality and anti-hate rulings , shape the conversation.</w:t>
      </w:r>
      <w:r/>
    </w:p>
    <w:p>
      <w:pPr>
        <w:pStyle w:val="ListBullet"/>
        <w:spacing w:line="240" w:lineRule="auto"/>
        <w:ind w:left="720"/>
      </w:pPr>
      <w:r/>
      <w:r>
        <w:rPr>
          <w:b/>
        </w:rPr>
        <w:t>Practical vibe:</w:t>
      </w:r>
      <w:r>
        <w:t xml:space="preserve"> The dad’s key message: teach respect, sensitivity and emotional range rather than a single “manhood” script.</w:t>
      </w:r>
      <w:r/>
      <w:r/>
    </w:p>
    <w:p>
      <w:r/>
      <w:r>
        <w:t>Opening Hook: why this resonated The post landed because it was candid and warm, the kind of short, laughing-while-serious note that reads like a conversation over coffee. According to reporting in LGBTQ Nation, the Brazilian father wrote in Portuguese that parenting a straight son felt like life on “hard mode,” and that mix of anxiety, pride and comic self-awareness hooked people. The tone , slightly sarcastic but deeply tender , made strangers nod, laugh and share their own stories.</w:t>
      </w:r>
      <w:r/>
    </w:p>
    <w:p>
      <w:r/>
      <w:r>
        <w:t>Backstory and context: how it bubbled up Social shares and comments turned a private reflection into a public moment. Coverage from Instinct Magazine and other outlets shows the thread quickly became a space where gay parents compared notes: how to meet a teen’s privacy, how to talk about dating and how to model a broader version of masculinity. The father’s line about showing his son that “being a man doesn’t come with just one recipe” is exactly the kind of lesson other parents recognise and value.</w:t>
      </w:r>
      <w:r/>
    </w:p>
    <w:p>
      <w:r/>
      <w:r>
        <w:t>Why readers connected: common parenthood anxieties People chimed in not as political spectators but as fellow caregivers. Comments collected around the post emphasised the same fears every parent feels , not being listened to, worrying about first relationships, and hoping kids grow up kind and confident. One commenter echoed that parenting challenges don’t change with sexual orientation; another described watching a teen cling to values taught at home even when they roll their eyes in the moment.</w:t>
      </w:r>
      <w:r/>
    </w:p>
    <w:p>
      <w:r/>
      <w:r>
        <w:t>Legal and cultural backdrop in Brazil The conversation doesn’t exist in a vacuum. Brazil’s laws and recent court decisions provide context: marriage equality, bans on conversion therapy, and a Supreme Court ruling equating homophobic speech with racial hate speech all shape how LGBTQ+ families live and are discussed publicly. Media coverage points out that while many legal protections are in place, debates around youth gender-care remain unresolved, which colours how people talk about parenting and identity.</w:t>
      </w:r>
      <w:r/>
    </w:p>
    <w:p>
      <w:r/>
      <w:r>
        <w:t>Practical takeaway for parents and allies If you’re parenting a teen , straight, gay or somewhere in between , the viral post offers a few useful reminders. Keep humour in your toolbox, let values speak louder than labels, and model emotional flexibility: show strength and sensitivity, permission to feel, and responsibility. According to the responses gathered in the coverage, those small, consistent lessons tend to stick even when teenagers pretend otherwise.</w:t>
      </w:r>
      <w:r/>
    </w:p>
    <w:p>
      <w:r/>
      <w:r>
        <w:t>Reaction and what’s next The viral moment did more than entertain: it opened dialogue. Parents used the post to share advice, vent fears, and celebrate small victories. It’s a neat reminder that social media can give private anxieties a public community, and that empathy travels fast when a voice is honest and humane.</w:t>
      </w:r>
      <w:r/>
    </w:p>
    <w:p>
      <w:r/>
      <w:r>
        <w:t>It's a small change in tone that can make every conversation at home kinder and braver.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Paragraph 3: </w:t>
      </w:r>
      <w:hyperlink r:id="rId10">
        <w:r>
          <w:rPr>
            <w:color w:val="0000EE"/>
            <w:u w:val="single"/>
          </w:rPr>
          <w:t>[2]</w:t>
        </w:r>
      </w:hyperlink>
      <w:r>
        <w:t xml:space="preserve">, </w:t>
      </w:r>
      <w:hyperlink r:id="rId12">
        <w:r>
          <w:rPr>
            <w:color w:val="0000EE"/>
            <w:u w:val="single"/>
          </w:rPr>
          <w:t>[6]</w:t>
        </w:r>
      </w:hyperlink>
      <w:r>
        <w:t xml:space="preserve">- Paragraph 4: </w:t>
      </w:r>
      <w:hyperlink r:id="rId10">
        <w:r>
          <w:rPr>
            <w:color w:val="0000EE"/>
            <w:u w:val="single"/>
          </w:rPr>
          <w:t>[2]</w:t>
        </w:r>
      </w:hyperlink>
      <w:r>
        <w:t xml:space="preserve">, </w:t>
      </w:r>
      <w:hyperlink r:id="rId13">
        <w:r>
          <w:rPr>
            <w:color w:val="0000EE"/>
            <w:u w:val="single"/>
          </w:rPr>
          <w:t>[5]</w:t>
        </w:r>
      </w:hyperlink>
      <w:r>
        <w:t xml:space="preserve">- Paragraph 5: </w:t>
      </w:r>
      <w:hyperlink r:id="rId11">
        <w:r>
          <w:rPr>
            <w:color w:val="0000EE"/>
            <w:u w:val="single"/>
          </w:rPr>
          <w:t>[3]</w:t>
        </w:r>
      </w:hyperlink>
      <w:r>
        <w:t xml:space="preserve">, </w:t>
      </w:r>
      <w:hyperlink r:id="rId10">
        <w:r>
          <w:rPr>
            <w:color w:val="0000EE"/>
            <w:u w:val="single"/>
          </w:rPr>
          <w:t>[2]</w:t>
        </w:r>
      </w:hyperlink>
      <w:r>
        <w:t xml:space="preserve">- Paragraph 6: </w:t>
      </w:r>
      <w:hyperlink r:id="rId10">
        <w:r>
          <w:rPr>
            <w:color w:val="0000EE"/>
            <w:u w:val="single"/>
          </w:rPr>
          <w:t>[2]</w:t>
        </w:r>
      </w:hyperlink>
      <w:r>
        <w:t xml:space="preserve">, </w:t>
      </w:r>
      <w:hyperlink r:id="rId12">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https://adamfoxie.blogspot.com/2026/06/gad-dad-reflections-on-raising-straight.html</w:t>
        </w:r>
      </w:hyperlink>
      <w:r>
        <w:t xml:space="preserve"> - Please view link - unable to able to access data</w:t>
      </w:r>
      <w:r/>
    </w:p>
    <w:p>
      <w:pPr>
        <w:pStyle w:val="ListNumber"/>
        <w:spacing w:line="240" w:lineRule="auto"/>
        <w:ind w:left="720"/>
      </w:pPr>
      <w:r/>
      <w:hyperlink r:id="rId10">
        <w:r>
          <w:rPr>
            <w:color w:val="0000EE"/>
            <w:u w:val="single"/>
          </w:rPr>
          <w:t>https://www.lgbtqnation.com/2026/06/gay-dad-goes-viral-for-honest-reflection-on-raising-a-straight-son/</w:t>
        </w:r>
      </w:hyperlink>
      <w:r>
        <w:t xml:space="preserve"> - A Brazilian gay father, known as @cleccio, shared his experiences raising his 16-year-old straight son, describing it as 'playing life’s game on hard mode.' He discussed challenges like being a 'cool dad' when his son brings a girl home and teaching him that masculinity doesn't follow a single mold. The post received over 2.5 million views and sparked discussions among other gay parents about similar experiences. The article also highlights Brazil's LGBTQ+ friendly laws, including marriage equality and a ban on conversion therapy, though gender-affirming care remains illegal for minors.</w:t>
      </w:r>
      <w:r/>
    </w:p>
    <w:p>
      <w:pPr>
        <w:pStyle w:val="ListNumber"/>
        <w:spacing w:line="240" w:lineRule="auto"/>
        <w:ind w:left="720"/>
      </w:pPr>
      <w:r/>
      <w:hyperlink r:id="rId11">
        <w:r>
          <w:rPr>
            <w:color w:val="0000EE"/>
            <w:u w:val="single"/>
          </w:rPr>
          <w:t>https://instinctmagazine.com/parenthood-gay-dad-straight-kid/</w:t>
        </w:r>
      </w:hyperlink>
      <w:r>
        <w:t xml:space="preserve"> - A Brazilian gay father from Santos, São Paulo, went viral after sharing his humorous and heartfelt reflections on raising a straight teenage son. Posting under the handle @cleccio, he described parenting as 'life’s game on hard mode,' complete with a built-in 'sarcasm DLC.' The article discusses the father's experiences and the challenges of raising a straight son as a gay dad, resonating with many readers.</w:t>
      </w:r>
      <w:r/>
    </w:p>
    <w:p>
      <w:pPr>
        <w:pStyle w:val="ListNumber"/>
        <w:spacing w:line="240" w:lineRule="auto"/>
        <w:ind w:left="720"/>
      </w:pPr>
      <w:r/>
      <w:hyperlink r:id="rId14">
        <w:r>
          <w:rPr>
            <w:color w:val="0000EE"/>
            <w:u w:val="single"/>
          </w:rPr>
          <w:t>https://www.thepinknews.com/2017/11/07/you-saved-me-in-every-way-possible-this-gay-dads-amazing-letter-to-his-son-has-gone-viral/</w:t>
        </w:r>
      </w:hyperlink>
      <w:r>
        <w:t xml:space="preserve"> - In 2017, Brazilian gay dad Deberth Araujo's heartfelt letter to his adopted son, William, went viral. Araujo expressed gratitude for his son 'saving him in every way possible.' The post garnered around 100,000 reactions and was shared over 23,000 times, highlighting the deep bond between the father and son and resonating with many readers.</w:t>
      </w:r>
      <w:r/>
    </w:p>
    <w:p>
      <w:pPr>
        <w:pStyle w:val="ListNumber"/>
        <w:spacing w:line="240" w:lineRule="auto"/>
        <w:ind w:left="720"/>
      </w:pPr>
      <w:r/>
      <w:hyperlink r:id="rId13">
        <w:r>
          <w:rPr>
            <w:color w:val="0000EE"/>
            <w:u w:val="single"/>
          </w:rPr>
          <w:t>https://www.jusbrasil.com.br/jurisprudencia/stf/2939537196</w:t>
        </w:r>
      </w:hyperlink>
      <w:r>
        <w:t xml:space="preserve"> - In 2019, the Brazilian Supreme Federal Court (STF) dismissed a popular action seeking authorization for 'sexual reorientation therapies,' commonly known as 'conversion therapy.' The court reaffirmed the applicability of Federal Council of Psychology Resolution No. 01/1999, which prohibits therapeutic practices that treat homosexuality as a disorder, ensuring the protection of LGBTQ+ individuals from such practices.</w:t>
      </w:r>
      <w:r/>
    </w:p>
    <w:p>
      <w:pPr>
        <w:pStyle w:val="ListNumber"/>
        <w:spacing w:line="240" w:lineRule="auto"/>
        <w:ind w:left="720"/>
      </w:pPr>
      <w:r/>
      <w:hyperlink r:id="rId12">
        <w:r>
          <w:rPr>
            <w:color w:val="0000EE"/>
            <w:u w:val="single"/>
          </w:rPr>
          <w:t>https://www.gayvox.fr/un-pere-gay-devient-viral-pour-sa-reflexion-honnete-sur-leducation-dun-fils-hetero</w:t>
        </w:r>
      </w:hyperlink>
      <w:r>
        <w:t xml:space="preserve"> - A Brazilian gay father's reflections on raising his straight son went viral, resonating with many parents online. Posting under the handle @cleccio, he described the experience as 'playing life’s game on hard mode.' He discussed challenges like being a 'cool dad' when his son brings a girl home and teaching him that masculinity doesn't follow a single mold. The post received significant attention and sparked discussions among other gay parents about similar experiences.</w:t>
      </w:r>
      <w:r/>
    </w:p>
    <w:p>
      <w:pPr>
        <w:pStyle w:val="ListNumber"/>
        <w:spacing w:line="240" w:lineRule="auto"/>
        <w:ind w:left="720"/>
      </w:pPr>
      <w:r/>
      <w:hyperlink r:id="rId15">
        <w:r>
          <w:rPr>
            <w:color w:val="0000EE"/>
            <w:u w:val="single"/>
          </w:rPr>
          <w:t>https://www.cnnbrasil.com.br/entretenimento/sou-mae-de-um-filho-gay-relato-de-mulher-emociona-e-viraliza-na-internet//</w:t>
        </w:r>
      </w:hyperlink>
      <w:r>
        <w:t xml:space="preserve"> - In 2023, Brazilian mother Iara Sanny's TikTok video about her son Gabilo's journey went viral. She shared her initial concerns upon noticing his sensitivity and how she embraced his identity, expressing pride in her son. The video garnered over 970,000 likes and 32,400 comments, highlighting the supportive relationship between mother and son and resonating with many viewers.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damfoxie.blogspot.com/2026/06/gad-dad-reflections-on-raising-straight.html" TargetMode="External"/><Relationship Id="rId10" Type="http://schemas.openxmlformats.org/officeDocument/2006/relationships/hyperlink" Target="https://www.lgbtqnation.com/2026/06/gay-dad-goes-viral-for-honest-reflection-on-raising-a-straight-son/" TargetMode="External"/><Relationship Id="rId11" Type="http://schemas.openxmlformats.org/officeDocument/2006/relationships/hyperlink" Target="https://instinctmagazine.com/parenthood-gay-dad-straight-kid/" TargetMode="External"/><Relationship Id="rId12" Type="http://schemas.openxmlformats.org/officeDocument/2006/relationships/hyperlink" Target="https://www.gayvox.fr/un-pere-gay-devient-viral-pour-sa-reflexion-honnete-sur-leducation-dun-fils-hetero" TargetMode="External"/><Relationship Id="rId13" Type="http://schemas.openxmlformats.org/officeDocument/2006/relationships/hyperlink" Target="https://www.jusbrasil.com.br/jurisprudencia/stf/2939537196" TargetMode="External"/><Relationship Id="rId14" Type="http://schemas.openxmlformats.org/officeDocument/2006/relationships/hyperlink" Target="https://www.thepinknews.com/2017/11/07/you-saved-me-in-every-way-possible-this-gay-dads-amazing-letter-to-his-son-has-gone-viral/" TargetMode="External"/><Relationship Id="rId15" Type="http://schemas.openxmlformats.org/officeDocument/2006/relationships/hyperlink" Target="https://www.cnnbrasil.com.br/entretenimento/sou-mae-de-um-filho-gay-relato-de-mulher-emociona-e-viraliza-na-intern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