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Seattle Events This Week: Pride Picks, Films, Music and Solstice Fun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locals are lining up for a playful parade of Pride shows, classic films, live music and neighbourhood colour across Seattle this week , from a ski-slope lesbian whodunnit to a summer solstice fair that keeps the city delightfully weird. Here’s what to see, where to go, and why it matters.</w:t>
      </w:r>
      <w:r/>
    </w:p>
    <w:p>
      <w:r/>
      <w:r>
        <w:t>Essential Takeaways</w:t>
      </w:r>
      <w:r/>
      <w:r/>
    </w:p>
    <w:p>
      <w:pPr>
        <w:pStyle w:val="ListBullet"/>
        <w:spacing w:line="240" w:lineRule="auto"/>
        <w:ind w:left="720"/>
      </w:pPr>
      <w:r/>
      <w:r>
        <w:rPr>
          <w:b/>
        </w:rPr>
        <w:t>Must-see theatre:</w:t>
      </w:r>
      <w:r>
        <w:t xml:space="preserve"> Disappearance at the Rocky Mountain Leatherdyke Snowpicnic is a sexy, screwball lesbian whodunnit with a buzzy ensemble and loud queer energy.</w:t>
      </w:r>
      <w:r/>
    </w:p>
    <w:p>
      <w:pPr>
        <w:pStyle w:val="ListBullet"/>
        <w:spacing w:line="240" w:lineRule="auto"/>
        <w:ind w:left="720"/>
      </w:pPr>
      <w:r/>
      <w:r>
        <w:rPr>
          <w:b/>
        </w:rPr>
        <w:t>Film highlight:</w:t>
      </w:r>
      <w:r>
        <w:t xml:space="preserve"> Seattle Is Burning screens with a community Q&amp;A and late-night dance party, pairing history with contemporary ballroom conversation.</w:t>
      </w:r>
      <w:r/>
    </w:p>
    <w:p>
      <w:pPr>
        <w:pStyle w:val="ListBullet"/>
        <w:spacing w:line="240" w:lineRule="auto"/>
        <w:ind w:left="720"/>
      </w:pPr>
      <w:r/>
      <w:r>
        <w:rPr>
          <w:b/>
        </w:rPr>
        <w:t>Snackable joy:</w:t>
      </w:r>
      <w:r>
        <w:t xml:space="preserve"> Strawberries are at peak ripeness now , juicy, bright and tiny summer happiness.</w:t>
      </w:r>
      <w:r/>
    </w:p>
    <w:p>
      <w:pPr>
        <w:pStyle w:val="ListBullet"/>
        <w:spacing w:line="240" w:lineRule="auto"/>
        <w:ind w:left="720"/>
      </w:pPr>
      <w:r/>
      <w:r>
        <w:rPr>
          <w:b/>
        </w:rPr>
        <w:t>Big-screen spectacle:</w:t>
      </w:r>
      <w:r>
        <w:t xml:space="preserve"> Mad Max: Fury Road returns as a relentless, visceral film experience that still shocks and thrills.</w:t>
      </w:r>
      <w:r/>
    </w:p>
    <w:p>
      <w:pPr>
        <w:pStyle w:val="ListBullet"/>
        <w:spacing w:line="240" w:lineRule="auto"/>
        <w:ind w:left="720"/>
      </w:pPr>
      <w:r/>
      <w:r>
        <w:rPr>
          <w:b/>
        </w:rPr>
        <w:t>Community party:</w:t>
      </w:r>
      <w:r>
        <w:t xml:space="preserve"> Fremont Fair and the Children of Shelly’s Leg programme bring art, drag, body paint and a huge solstice parade to downtown Fremont and Pioneer Square.</w:t>
      </w:r>
      <w:r/>
      <w:r/>
    </w:p>
    <w:p>
      <w:pPr>
        <w:pStyle w:val="Heading2"/>
      </w:pPr>
      <w:r>
        <w:t>A queer ski-slope whodunnit that sounds exactly as fun as it reads</w:t>
      </w:r>
      <w:r/>
    </w:p>
    <w:p>
      <w:r/>
      <w:r>
        <w:t>If you love your theatre loud, kink-aware and absurdly titled, Annex Theatre’s Disappearance at the Rocky Mountain Leatherdyke Snowpicnic is the ticket. The play sends a group of sapphics to a snowy kink party where, naturally, someone goes missing and the chaos begins. The show is being produced locally with a tight ensemble and a cheeky sense of humour; it leans into screwball comedy while celebrating queer community. According to the Annex Theatre’s season notes, this kind of play has become part of their recent programming push. If you go, expect playful staging, bold costumes and a night that feels like a conversation piece on the way home , pick seats that let you see facial expressions clearly, because a lot of the comedy lands there.</w:t>
      </w:r>
      <w:r/>
    </w:p>
    <w:p>
      <w:pPr>
        <w:pStyle w:val="Heading2"/>
      </w:pPr>
      <w:r>
        <w:t>Seattle Is Burning: documentary, discussion and a dance party</w:t>
      </w:r>
      <w:r/>
    </w:p>
    <w:p>
      <w:r/>
      <w:r>
        <w:t>Jennie Livingston’s Paris Is Burning remains a touchstone for ballroom culture and for conversations about race, gender and community in queer history. This week’s screening, billed as Seattle Is Burning, pairs the film with a Q&amp;A hosted by local health and community groups and wraps with a late-night ballroom dance party. The screening is a useful mix of archive and civic conversation: organisers are foregrounding both the joy and the real-life hardships that shaped the scene. For viewers, it’s a reminder that these cultural forms were survival strategies as much as art. Go early for the Q&amp;A if you want context; bring friends who’ll appreciate the dance party afterwards , it’s a rare chance to move directly from education into celebration.</w:t>
      </w:r>
      <w:r/>
    </w:p>
    <w:p>
      <w:pPr>
        <w:pStyle w:val="Heading2"/>
      </w:pPr>
      <w:r>
        <w:t>Simple pleasures: eat a strawberry, properly</w:t>
      </w:r>
      <w:r/>
    </w:p>
    <w:p>
      <w:r/>
      <w:r>
        <w:t>Mid-June strawberries are at their peak: tiny, glossy, intensely fragrant and ready to stain your fingers with summer. Bite into one and you’ll get immediate payoff , sweet acidity, juice that drips, a tiny moment of seasonal bliss. This is the week to buy them loose from farmers’ stalls, not plastic clamshells if you can help it; look for bright red fruit that gives slightly when pressed. Wash just before eating to preserve flavour. Treat them simply: a bowl, a squeeze of lemon if you like, or sliced into breakfast yogurt. Sometimes the best events are the ones you can eat.</w:t>
      </w:r>
      <w:r/>
    </w:p>
    <w:p>
      <w:pPr>
        <w:pStyle w:val="Heading2"/>
      </w:pPr>
      <w:r>
        <w:t>Mad Max: Fury Road still floors audiences , and it’s worth seeing loud</w:t>
      </w:r>
      <w:r/>
    </w:p>
    <w:p>
      <w:r/>
      <w:r>
        <w:t>If you missed Fury Road in cinemas, or you want to experience it again on a real screen with a crowd, this screening is the one to pick. Even years on, George Miller’s film feels like a practical-effects masterclass , chaotic, noisy and impossibly kinetic. Critics and fellow directors have marvelled at how the film was made without descending into disaster, and watching it with an audience highlights how visceral it feels. It’s a reminder that blockbuster filmmaking can still be artful and hard-won. If you’re sensitive to intense action or strobe-like sequences, check content notes beforehand. Otherwise, buy a ticket for pure, exhaust-sting cinema catharsis.</w:t>
      </w:r>
      <w:r/>
    </w:p>
    <w:p>
      <w:pPr>
        <w:pStyle w:val="Heading2"/>
      </w:pPr>
      <w:r>
        <w:t>Pioneer Square’s Hot Rat Summer and family-friendly Pride activations</w:t>
      </w:r>
      <w:r/>
    </w:p>
    <w:p>
      <w:r/>
      <w:r>
        <w:t>Pioneer Square’s Children of Shelly’s Leg programme mixes visual art, performances and rooftop parties to honour a queer nightlife legacy while pushing back against anti-trans measures. Expect outdoor installations, a huge mosaic, drag stages and workshops running through early July. The programme intentionally blends joy and protest , art as community infrastructure. It’s a good stop if you want to support trans and queer artists and soak up public art that’s playful and political. Bring comfortable shoes for roaming Occidental Park, and check schedules for specific workshops or evening performances that may require tickets.</w:t>
      </w:r>
      <w:r/>
    </w:p>
    <w:p>
      <w:pPr>
        <w:pStyle w:val="Heading2"/>
      </w:pPr>
      <w:r>
        <w:t>Music that slows things down: Gia Margaret and chamber-pop calm</w:t>
      </w:r>
      <w:r/>
    </w:p>
    <w:p>
      <w:r/>
      <w:r>
        <w:t>Gia Margaret’s tour stop is for anyone who wants a gentler, contemplative live set this week. Known for ambient piano pieces that found viral life online, her new material brings more lyrical indie-pop textures and a chamber-music backing. This concert is a soft counterpoint to the louder events of the week , expect intimate dynamics, quiet crescendos and a room that rewards listening. It’s ideal if you want to decompress after a festival day. Arrive early for seating and to catch the Brendan Eder Ensemble’s nuanced arrangements.</w:t>
      </w:r>
      <w:r/>
    </w:p>
    <w:p>
      <w:pPr>
        <w:pStyle w:val="Heading2"/>
      </w:pPr>
      <w:r>
        <w:t>Fremont Fair: solstice spectacle and naked bike joy</w:t>
      </w:r>
      <w:r/>
    </w:p>
    <w:p>
      <w:r/>
      <w:r>
        <w:t>The Fremont Fair and Solstice Parade remain one of Seattle’s most exuberant annual rituals, full of giant puppets, art cars, stilt-walkers and yes, body-painted cyclists. It’s a long, lively day that honours radical self-expression and community silliness. Beyond the parade, the fair includes food trucks, an art market, plant-based blocks and a big slide , something for both kids and adults. It’s the kind of city event that changes the feel of a neighbourhood for a day. Wear sunscreen, carry water, and be prepared for crowds; get there early to stake a good viewing spot for the parade, then wander the market for unexpected finds.</w:t>
      </w:r>
      <w:r/>
    </w:p>
    <w:p>
      <w:r/>
      <w:r>
        <w:t>It's a small change in plans that can make your week feel like a proper summer in the city , loud, sweet, thoughtful and a little bit strange.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[4]</w:t>
        </w:r>
      </w:hyperlink>
      <w:r>
        <w:t xml:space="preserve">, </w:t>
      </w:r>
      <w:hyperlink r:id="rId13">
        <w:r>
          <w:rPr>
            <w:color w:val="0000EE"/>
            <w:u w:val="single"/>
          </w:rPr>
          <w:t>[6]</w:t>
        </w:r>
      </w:hyperlink>
      <w:r>
        <w:t xml:space="preserve">- Paragraph 3: </w:t>
      </w:r>
      <w:hyperlink r:id="rId14">
        <w:r>
          <w:rPr>
            <w:color w:val="0000EE"/>
            <w:u w:val="single"/>
          </w:rPr>
          <w:t>[5]</w:t>
        </w:r>
      </w:hyperlink>
      <w:r>
        <w:t xml:space="preserve">- Paragraph 4: </w:t>
      </w:r>
      <w:hyperlink r:id="rId12">
        <w:r>
          <w:rPr>
            <w:color w:val="0000EE"/>
            <w:u w:val="single"/>
          </w:rPr>
          <w:t>[4]</w:t>
        </w:r>
      </w:hyperlink>
      <w:r>
        <w:t xml:space="preserve">- Paragraph 5: </w:t>
      </w:r>
      <w:hyperlink r:id="rId10">
        <w:r>
          <w:rPr>
            <w:color w:val="0000EE"/>
            <w:u w:val="single"/>
          </w:rPr>
          <w:t>[2]</w:t>
        </w:r>
      </w:hyperlink>
      <w:r>
        <w:t xml:space="preserve">, </w:t>
      </w:r>
      <w:hyperlink r:id="rId15">
        <w:r>
          <w:rPr>
            <w:color w:val="0000EE"/>
            <w:u w:val="single"/>
          </w:rPr>
          <w:t>[7]</w:t>
        </w:r>
      </w:hyperlink>
      <w:r>
        <w:t xml:space="preserve">- Paragraph 6: </w:t>
      </w:r>
      <w:hyperlink r:id="rId9">
        <w:r>
          <w:rPr>
            <w:color w:val="0000EE"/>
            <w:u w:val="single"/>
          </w:rPr>
          <w:t>[1]</w:t>
        </w:r>
      </w:hyperlink>
      <w:r>
        <w:t xml:space="preserve">, </w:t>
      </w:r>
      <w:hyperlink r:id="rId9">
        <w:r>
          <w:rPr>
            <w:color w:val="0000EE"/>
            <w:u w:val="single"/>
          </w:rPr>
          <w:t>[1]</w:t>
        </w:r>
      </w:hyperlink>
      <w:r>
        <w:t xml:space="preserve">- Paragraph 7: </w:t>
      </w:r>
      <w:hyperlink r:id="rId9">
        <w:r>
          <w:rPr>
            <w:color w:val="0000EE"/>
            <w:u w:val="single"/>
          </w:rPr>
          <w:t>[1]</w:t>
        </w:r>
      </w:hyperlink>
      <w:r>
        <w:t xml:space="preserve">, </w:t>
      </w:r>
      <w:hyperlink r:id="rId14">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https://www.thestranger.com/suggests/stranger-suggests-your-agenda-this-week-june-15-21/</w:t>
        </w:r>
      </w:hyperlink>
      <w:r>
        <w:t xml:space="preserve"> - Please view link - unable to able to access data</w:t>
      </w:r>
      <w:r/>
    </w:p>
    <w:p>
      <w:pPr>
        <w:pStyle w:val="ListNumber"/>
        <w:spacing w:line="240" w:lineRule="auto"/>
        <w:ind w:left="720"/>
      </w:pPr>
      <w:r/>
      <w:hyperlink r:id="rId10">
        <w:r>
          <w:rPr>
            <w:color w:val="0000EE"/>
            <w:u w:val="single"/>
          </w:rPr>
          <w:t>https://www.annextheatre.org/disappearance-at-the-rocky-mountain-leatherdyke-snowpicnic</w:t>
        </w:r>
      </w:hyperlink>
      <w:r>
        <w:t xml:space="preserve"> - Annex Theatre presents 'Disappearance at the Rocky Mountain Leatherdyke Snowpicnic', a lesbian ensemble comedy running from June 5 to June 20, 2026. Written by Monty Rozema and directed by Adrian Prendergast, the play follows Lois, a first-time attendee at a snowy kink party, who investigates a friend's mysterious disappearance. Performances are at 7:30 pm, with tickets starting at $5. (</w:t>
      </w:r>
      <w:hyperlink r:id="rId16">
        <w:r>
          <w:rPr>
            <w:color w:val="0000EE"/>
            <w:u w:val="single"/>
          </w:rPr>
          <w:t>annextheatre.org</w:t>
        </w:r>
      </w:hyperlink>
      <w:r>
        <w:t>)</w:t>
      </w:r>
      <w:r/>
    </w:p>
    <w:p>
      <w:pPr>
        <w:pStyle w:val="ListNumber"/>
        <w:spacing w:line="240" w:lineRule="auto"/>
        <w:ind w:left="720"/>
      </w:pPr>
      <w:r/>
      <w:hyperlink r:id="rId11">
        <w:r>
          <w:rPr>
            <w:color w:val="0000EE"/>
            <w:u w:val="single"/>
          </w:rPr>
          <w:t>https://www.thesoundonstage.org/stage-reviews/stage-review-disappearance-at-the-rocky-mountain-leatherdyke-snow-picnic-annex-theatre</w:t>
        </w:r>
      </w:hyperlink>
      <w:r>
        <w:t xml:space="preserve"> - A review of 'Disappearance at the Rocky Mountain Leatherdyke Snowpicnic' at Annex Theatre, highlighting its success as an ensemble comedy. The play, running from June 5 to June 20, 2026, is praised for its engaging performances and comedic elements. (</w:t>
      </w:r>
      <w:hyperlink r:id="rId17">
        <w:r>
          <w:rPr>
            <w:color w:val="0000EE"/>
            <w:u w:val="single"/>
          </w:rPr>
          <w:t>thesoundonstage.org</w:t>
        </w:r>
      </w:hyperlink>
      <w:r>
        <w:t>)</w:t>
      </w:r>
      <w:r/>
    </w:p>
    <w:p>
      <w:pPr>
        <w:pStyle w:val="ListNumber"/>
        <w:spacing w:line="240" w:lineRule="auto"/>
        <w:ind w:left="720"/>
      </w:pPr>
      <w:r/>
      <w:hyperlink r:id="rId12">
        <w:r>
          <w:rPr>
            <w:color w:val="0000EE"/>
            <w:u w:val="single"/>
          </w:rPr>
          <w:t>https://www.seattlefilmsociety.com/calendar/seattle-is-burning</w:t>
        </w:r>
      </w:hyperlink>
      <w:r>
        <w:t xml:space="preserve"> - On June 16, 2026, the Seattle Film Society and Three Dollar Bill Cinema present 'Seattle Is Burning' at Hidden Hall. The event features a screening of Jennie Livingston's 1990 documentary 'Paris Is Burning', followed by a community Q&amp;A with SWACE Health exploring the history and impact of ballroom culture. The evening concludes with a late-night dance party. (</w:t>
      </w:r>
      <w:hyperlink r:id="rId18">
        <w:r>
          <w:rPr>
            <w:color w:val="0000EE"/>
            <w:u w:val="single"/>
          </w:rPr>
          <w:t>seattlefilmsociety.com</w:t>
        </w:r>
      </w:hyperlink>
      <w:r>
        <w:t>)</w:t>
      </w:r>
      <w:r/>
    </w:p>
    <w:p>
      <w:pPr>
        <w:pStyle w:val="ListNumber"/>
        <w:spacing w:line="240" w:lineRule="auto"/>
        <w:ind w:left="720"/>
      </w:pPr>
      <w:r/>
      <w:hyperlink r:id="rId14">
        <w:r>
          <w:rPr>
            <w:color w:val="0000EE"/>
            <w:u w:val="single"/>
          </w:rPr>
          <w:t>https://www.projectpridecalendar.com/</w:t>
        </w:r>
      </w:hyperlink>
      <w:r>
        <w:t xml:space="preserve"> - Project Pride Calendar lists events like 'Disappearance at the Rocky Mountain Leatherdyke Snowpicnic' at Annex Theatre, a lesbian ensemble comedy running from June 5 to June 20, 2026. The event includes a mask-required showing on June 11, 2026, at 7:30 pm. (</w:t>
      </w:r>
      <w:hyperlink r:id="rId19">
        <w:r>
          <w:rPr>
            <w:color w:val="0000EE"/>
            <w:u w:val="single"/>
          </w:rPr>
          <w:t>projectpridecalendar.com</w:t>
        </w:r>
      </w:hyperlink>
      <w:r>
        <w:t>)</w:t>
      </w:r>
      <w:r/>
    </w:p>
    <w:p>
      <w:pPr>
        <w:pStyle w:val="ListNumber"/>
        <w:spacing w:line="240" w:lineRule="auto"/>
        <w:ind w:left="720"/>
      </w:pPr>
      <w:r/>
      <w:hyperlink r:id="rId13">
        <w:r>
          <w:rPr>
            <w:color w:val="0000EE"/>
            <w:u w:val="single"/>
          </w:rPr>
          <w:t>https://www.seattlefilmsociety.com/</w:t>
        </w:r>
      </w:hyperlink>
      <w:r>
        <w:t xml:space="preserve"> - The Seattle Film Society is a filmmaker-run project dedicated to organizing, cultivating, and celebrating the Greater Seattle filmmaking community. They are hosting 'Seattle Is Burning' on June 16, 2026, in partnership with Three Dollar Bill Cinema. (</w:t>
      </w:r>
      <w:hyperlink r:id="rId20">
        <w:r>
          <w:rPr>
            <w:color w:val="0000EE"/>
            <w:u w:val="single"/>
          </w:rPr>
          <w:t>seattlefilmsociety.com</w:t>
        </w:r>
      </w:hyperlink>
      <w:r>
        <w:t>)</w:t>
      </w:r>
      <w:r/>
    </w:p>
    <w:p>
      <w:pPr>
        <w:pStyle w:val="ListNumber"/>
        <w:spacing w:line="240" w:lineRule="auto"/>
        <w:ind w:left="720"/>
      </w:pPr>
      <w:r/>
      <w:hyperlink r:id="rId15">
        <w:r>
          <w:rPr>
            <w:color w:val="0000EE"/>
            <w:u w:val="single"/>
          </w:rPr>
          <w:t>https://www.annextheatre.org/past-shows_/2020-season/</w:t>
        </w:r>
      </w:hyperlink>
      <w:r>
        <w:t xml:space="preserve"> - Annex Theatre's 2020 season included productions like 'Next Exit' and 'Wife of Headless Man Investigates Her Own Disappearance'. The 2026 season features 'Disappearance at the Rocky Mountain Leatherdyke Snowpicnic' from June 5 to June 20, 2026. (</w:t>
      </w:r>
      <w:hyperlink r:id="rId21">
        <w:r>
          <w:rPr>
            <w:color w:val="0000EE"/>
            <w:u w:val="single"/>
          </w:rPr>
          <w:t>annextheatre.org</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stranger.com/suggests/stranger-suggests-your-agenda-this-week-june-15-21/" TargetMode="External"/><Relationship Id="rId10" Type="http://schemas.openxmlformats.org/officeDocument/2006/relationships/hyperlink" Target="https://www.annextheatre.org/disappearance-at-the-rocky-mountain-leatherdyke-snowpicnic" TargetMode="External"/><Relationship Id="rId11" Type="http://schemas.openxmlformats.org/officeDocument/2006/relationships/hyperlink" Target="https://www.thesoundonstage.org/stage-reviews/stage-review-disappearance-at-the-rocky-mountain-leatherdyke-snow-picnic-annex-theatre" TargetMode="External"/><Relationship Id="rId12" Type="http://schemas.openxmlformats.org/officeDocument/2006/relationships/hyperlink" Target="https://www.seattlefilmsociety.com/calendar/seattle-is-burning" TargetMode="External"/><Relationship Id="rId13" Type="http://schemas.openxmlformats.org/officeDocument/2006/relationships/hyperlink" Target="https://www.seattlefilmsociety.com/" TargetMode="External"/><Relationship Id="rId14" Type="http://schemas.openxmlformats.org/officeDocument/2006/relationships/hyperlink" Target="https://www.projectpridecalendar.com/" TargetMode="External"/><Relationship Id="rId15" Type="http://schemas.openxmlformats.org/officeDocument/2006/relationships/hyperlink" Target="https://www.annextheatre.org/past-shows_/2020-season/" TargetMode="External"/><Relationship Id="rId16" Type="http://schemas.openxmlformats.org/officeDocument/2006/relationships/hyperlink" Target="https://www.annextheatre.org/disappearance-at-the-rocky-mountain-leatherdyke-snowpicnic?utm_source=openai" TargetMode="External"/><Relationship Id="rId17" Type="http://schemas.openxmlformats.org/officeDocument/2006/relationships/hyperlink" Target="https://www.thesoundonstage.org/stage-reviews/stage-review-disappearance-at-the-rocky-mountain-leatherdyke-snow-picnic-annex-theatre?utm_source=openai" TargetMode="External"/><Relationship Id="rId18" Type="http://schemas.openxmlformats.org/officeDocument/2006/relationships/hyperlink" Target="https://www.seattlefilmsociety.com/calendar/seattle-is-burning?utm_source=openai" TargetMode="External"/><Relationship Id="rId19" Type="http://schemas.openxmlformats.org/officeDocument/2006/relationships/hyperlink" Target="https://www.projectpridecalendar.com/?utm_source=openai" TargetMode="External"/><Relationship Id="rId20" Type="http://schemas.openxmlformats.org/officeDocument/2006/relationships/hyperlink" Target="https://www.seattlefilmsociety.com/?utm_source=openai" TargetMode="External"/><Relationship Id="rId21" Type="http://schemas.openxmlformats.org/officeDocument/2006/relationships/hyperlink" Target="https://www.annextheatre.org/past-shows_/2020-season/?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