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Rhyl Pride Guide: What to Expect at This Year’s Biggest-Ever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are heading to Rhyl this Saturday as the seaside town stages its biggest-ever Pride, with free, family-friendly entertainment across three venues, music, performers, stilt walkers and fire dancers, bringing colour, community spirit and new energy to the town’s streets.</w:t>
      </w:r>
      <w:r/>
      <w:r/>
    </w:p>
    <w:p>
      <w:pPr>
        <w:pStyle w:val="ListBullet"/>
        <w:spacing w:line="240" w:lineRule="auto"/>
        <w:ind w:left="720"/>
      </w:pPr>
      <w:r/>
      <w:r>
        <w:rPr>
          <w:b/>
        </w:rPr>
        <w:t>When and where:</w:t>
      </w:r>
      <w:r>
        <w:t xml:space="preserve"> Free event across Ellis Vaults, The Local and The George, Saturday; family hours midday–7pm at key venues. </w:t>
      </w:r>
      <w:r/>
    </w:p>
    <w:p>
      <w:pPr>
        <w:pStyle w:val="ListBullet"/>
        <w:spacing w:line="240" w:lineRule="auto"/>
        <w:ind w:left="720"/>
      </w:pPr>
      <w:r/>
      <w:r>
        <w:rPr>
          <w:b/>
        </w:rPr>
        <w:t>Main acts:</w:t>
      </w:r>
      <w:r>
        <w:t xml:space="preserve"> Hosts and performers include The Royal Serenity, Hannah Poppey, Jodie Fletcher, Noisewave, Ella-Grace and BGT finalists Han and Fran. </w:t>
      </w:r>
      <w:r/>
    </w:p>
    <w:p>
      <w:pPr>
        <w:pStyle w:val="ListBullet"/>
        <w:spacing w:line="240" w:lineRule="auto"/>
        <w:ind w:left="720"/>
      </w:pPr>
      <w:r/>
      <w:r>
        <w:rPr>
          <w:b/>
        </w:rPr>
        <w:t>Family-friendly vibe:</w:t>
      </w:r>
      <w:r>
        <w:t xml:space="preserve"> Kids welcome at two venues during daytime, plus visual spectacles like stilt walkers and fire dancers. </w:t>
      </w:r>
      <w:r/>
    </w:p>
    <w:p>
      <w:pPr>
        <w:pStyle w:val="ListBullet"/>
        <w:spacing w:line="240" w:lineRule="auto"/>
        <w:ind w:left="720"/>
      </w:pPr>
      <w:r/>
      <w:r>
        <w:rPr>
          <w:b/>
        </w:rPr>
        <w:t>Local boost:</w:t>
      </w:r>
      <w:r>
        <w:t xml:space="preserve"> Organisers say the event showcases Rhyl businesses and helps bring new footfall to the town centre. </w:t>
      </w:r>
      <w:r/>
      <w:r/>
    </w:p>
    <w:p>
      <w:pPr>
        <w:pStyle w:val="Heading2"/>
      </w:pPr>
      <w:r>
        <w:t>A seaside party that promises to be bigger than ever</w:t>
      </w:r>
      <w:r/>
    </w:p>
    <w:p>
      <w:r/>
      <w:r>
        <w:t>Rhyl is gearing up for a Pride that organisers are billing as their biggest yet, and you can practically hear the seaside town buzzing. Expect the kind of bright, upbeat atmosphere you get when a town centre fills with music, colour and people from all walks of life. According to local organisers, Elliss Vaults, The Local and The George are the triple heart of the day, each with its own line-up and flavour.</w:t>
      </w:r>
      <w:r/>
    </w:p>
    <w:p>
      <w:r/>
      <w:r>
        <w:t>This kind of town-centre takeover has been rolling through towns and cities across Wales in recent years, from Cardiff’s massive Pride Cymru parades to first-time events in Caerphilly, and it’s easy to see why. Events like this are as much about community and visibility as they are about entertainment, and Rhyl’s mix of family slots, headline performers and street spectacle aims to hit all those notes.</w:t>
      </w:r>
      <w:r/>
    </w:p>
    <w:p>
      <w:pPr>
        <w:pStyle w:val="Heading2"/>
      </w:pPr>
      <w:r>
        <w:t>What to see and who’s hosting</w:t>
      </w:r>
      <w:r/>
    </w:p>
    <w:p>
      <w:r/>
      <w:r>
        <w:t>If you want a rough plan, head to Ellis Vaults for the main stage where The Royal Serenity will be fronting the entertainment slate. The Local will be hosted by Hannah Poppey, and The George by Jodie Fletcher, so there’s a clear programme across venues to help you pick your perfect spot. Acts include Noisewave, Ella-Grace and Llandudno duo Han and Fran, known from Britain’s Got Talent, a bit of pop pedigree for a seaside Pride.</w:t>
      </w:r>
      <w:r/>
    </w:p>
    <w:p>
      <w:r/>
      <w:r>
        <w:t>Expect lively, short sets and crowd-pleasing numbers rather than long festival-style performances, which makes it easy to hop between venues and soak up different acts. Organisers say the line-up is designed to be inclusive and approachable, so even if it’s your first Pride, you’ll find something to enjoy.</w:t>
      </w:r>
      <w:r/>
    </w:p>
    <w:p>
      <w:pPr>
        <w:pStyle w:val="Heading2"/>
      </w:pPr>
      <w:r>
        <w:t>Family-friendly and sensory highlights</w:t>
      </w:r>
      <w:r/>
    </w:p>
    <w:p>
      <w:r/>
      <w:r>
        <w:t>Two venues will welcome children from midday to 7pm, so parents can bring younger kids without worrying about late-night noise or unsuitable content. Beyond the music, there’ll be visual treats, stilt walkers for a whimsical, larger-than-life feel and fire dancers for a bit of drama as daylight fades. These kinds of acts add texture to a Pride that’s as much a street festival as a music bill.</w:t>
      </w:r>
      <w:r/>
    </w:p>
    <w:p>
      <w:r/>
      <w:r>
        <w:t>Practical tip: bring layers and a small foldable seat or blanket if you want to sit on the promenade; seaside weather can turn chilly even in June. Also, if you’ve got little ones, plan to arrive early during family hours to avoid peak crowds later in the afternoon.</w:t>
      </w:r>
      <w:r/>
    </w:p>
    <w:p>
      <w:pPr>
        <w:pStyle w:val="Heading2"/>
      </w:pPr>
      <w:r>
        <w:t>Why this matters to Rhyl’s high street</w:t>
      </w:r>
      <w:r/>
    </w:p>
    <w:p>
      <w:r/>
      <w:r>
        <w:t>Organisers are explicit that Pride is part celebration, part boost for local businesses. Thousands of visitors wandering shops, cafés and pubs can make a noticeable difference, and the event is being used to showcase what Rhyl has to offer beyond the beach. Venue manager Kyran Jones has highlighted Pride’s role in creating safe, welcoming spaces and promoting acceptance, language you hear echoed across regional Prides from Cardiff to Caerphilly.</w:t>
      </w:r>
      <w:r/>
    </w:p>
    <w:p>
      <w:r/>
      <w:r>
        <w:t>That civic angle helps explain why councils and local venues support these events: they’re community-building and commercially useful. If you run a business in town, having a plan for the day, longer opening hours, Pride-themed window displays or simple refreshments, could be a smart move.</w:t>
      </w:r>
      <w:r/>
    </w:p>
    <w:p>
      <w:pPr>
        <w:pStyle w:val="Heading2"/>
      </w:pPr>
      <w:r>
        <w:t>How to plan your visit and stay safe</w:t>
      </w:r>
      <w:r/>
    </w:p>
    <w:p>
      <w:r/>
      <w:r>
        <w:t>Getting there early makes everything easier: shorter queues, better views and a calmer experience if you’ve brought children. Public transport or walking are preferable to driving, since town-centre parking will be at a premium. Wear comfortable shoes for pavement milling, and keep a meeting point in mind if you’re in a group.</w:t>
      </w:r>
      <w:r/>
    </w:p>
    <w:p>
      <w:r/>
      <w:r>
        <w:t>Most importantly, Pride is about respect and celebration. Be mindful of space, especially around performers and families, and follow guidance from stewards or local organisers. If you want quieter moments, seek out side streets or cafés away from the main stages, Rhyl has pockets of calm even on busy days.</w:t>
      </w:r>
      <w:r/>
    </w:p>
    <w:p>
      <w:r/>
      <w:r>
        <w:t>It's a small change that can make every visit more enjoyable for you and everyone around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https://www.dailypost.co.uk/whats-on/whats-on-news/thousands-descend-rhyl-biggest-ever-34123453</w:t>
        </w:r>
      </w:hyperlink>
      <w:r>
        <w:t xml:space="preserve"> - Please view link - unable to able to access data</w:t>
      </w:r>
      <w:r/>
    </w:p>
    <w:p>
      <w:pPr>
        <w:pStyle w:val="ListNumber"/>
        <w:spacing w:line="240" w:lineRule="auto"/>
        <w:ind w:left="720"/>
      </w:pPr>
      <w:r/>
      <w:hyperlink r:id="rId10">
        <w:r>
          <w:rPr>
            <w:color w:val="0000EE"/>
            <w:u w:val="single"/>
          </w:rPr>
          <w:t>https://www.itv.com/news/wales/2023-06-17/thousands-parade-through-cardiff-city-centre-to-celebrate-pride-cymru</w:t>
        </w:r>
      </w:hyperlink>
      <w:r>
        <w:t xml:space="preserve"> - Thousands gathered in Cardiff city centre on 17 June 2023 to celebrate Pride Cymru. The colourful parade started and ended near Cardiff Castle, winding through St Mary's Street, the Hayes, and Queen Street. Organisers anticipated between 16,000 and 17,000 attendees for the parade, with over 25,000 expected across the entire weekend. The event featured live music, performances, and activities, highlighting the city's commitment to LGBTQ+ rights and inclusion.</w:t>
      </w:r>
      <w:r/>
    </w:p>
    <w:p>
      <w:pPr>
        <w:pStyle w:val="ListNumber"/>
        <w:spacing w:line="240" w:lineRule="auto"/>
        <w:ind w:left="720"/>
      </w:pPr>
      <w:r/>
      <w:hyperlink r:id="rId12">
        <w:r>
          <w:rPr>
            <w:color w:val="0000EE"/>
            <w:u w:val="single"/>
          </w:rPr>
          <w:t>https://www.itv.com/news/wales/2023-06-16/pride-cymru-cardiff-gears-up-for-bumper-weekend-of-events-and-entertainment</w:t>
        </w:r>
      </w:hyperlink>
      <w:r>
        <w:t xml:space="preserve"> - Cardiff prepared for a vibrant weekend as it hosted Pride Cymru 2023 on 17 and 18 June 2023. The event, relocated from its usual City Hall location to Cardiff Castle, featured headline acts including Sophie Ellis-Bextor and Claire Richards from Steps. Celebrations commenced with a parade through the city centre on Saturday, starting at the castle, marking a significant occasion for the LGBTQ+ community in Wales.</w:t>
      </w:r>
      <w:r/>
    </w:p>
    <w:p>
      <w:pPr>
        <w:pStyle w:val="ListNumber"/>
        <w:spacing w:line="240" w:lineRule="auto"/>
        <w:ind w:left="720"/>
      </w:pPr>
      <w:r/>
      <w:hyperlink r:id="rId11">
        <w:r>
          <w:rPr>
            <w:color w:val="0000EE"/>
            <w:u w:val="single"/>
          </w:rPr>
          <w:t>https://www.forcardiff.com/events/pride-cymru-event/</w:t>
        </w:r>
      </w:hyperlink>
      <w:r>
        <w:t xml:space="preserve"> - Pride Cymru 2023 took place at Cardiff Castle on 17 and 18 June 2023, marking a significant celebration of equality and diversity in Wales. The event featured an exciting programme of performers, an iconic parade, and a community market. Attendees enjoyed a bustling Family Area, a Youth Area, and activities hosted by the Faith Tent, ensuring a memorable experience for all participants.</w:t>
      </w:r>
      <w:r/>
    </w:p>
    <w:p>
      <w:pPr>
        <w:pStyle w:val="ListNumber"/>
        <w:spacing w:line="240" w:lineRule="auto"/>
        <w:ind w:left="720"/>
      </w:pPr>
      <w:r/>
      <w:hyperlink r:id="rId13">
        <w:r>
          <w:rPr>
            <w:color w:val="0000EE"/>
            <w:u w:val="single"/>
          </w:rPr>
          <w:t>https://www.westwaleschronicle.co.uk/blog/2023/05/06/50-days-to-go-until-first-pride-caerffili/</w:t>
        </w:r>
      </w:hyperlink>
      <w:r>
        <w:t xml:space="preserve"> - Caerphilly's inaugural Pride celebration, Pride Caerffili, was scheduled for 24 June 2023, from 12pm to 7pm in Caerphilly Town Centre. Organised by Caerphilly County Borough Council, the event aimed to recognise the contributions of LGBTQ+ individuals to society. The family-friendly celebration included live entertainment, an iconic Pride parade, and activities from local schools and youth services, fostering inclusivity and community spirit.</w:t>
      </w:r>
      <w:r/>
    </w:p>
    <w:p>
      <w:pPr>
        <w:pStyle w:val="ListNumber"/>
        <w:spacing w:line="240" w:lineRule="auto"/>
        <w:ind w:left="720"/>
      </w:pPr>
      <w:r/>
      <w:hyperlink r:id="rId14">
        <w:r>
          <w:rPr>
            <w:color w:val="0000EE"/>
            <w:u w:val="single"/>
          </w:rPr>
          <w:t>https://caerphilly.observer/news/1022643/caerphilly-gets-ready-for-its-first-ever-pride-celebration/</w:t>
        </w:r>
      </w:hyperlink>
      <w:r>
        <w:t xml:space="preserve"> - Caerphilly's first-ever Pride celebration, Pride Caerffili, was set to take place on 24 June 2023. Organised by Caerphilly County Borough Council, the event aimed to celebrate the LGBTQ+ community's contributions to society. The day-long festivities featured live music, performances by award-winning drag queen Miss Tina Sparkle, and a Pride parade, all designed to be inclusive and welcoming for everyone in the community.</w:t>
      </w:r>
      <w:r/>
    </w:p>
    <w:p>
      <w:pPr>
        <w:pStyle w:val="ListNumber"/>
        <w:spacing w:line="240" w:lineRule="auto"/>
        <w:ind w:left="720"/>
      </w:pPr>
      <w:r/>
      <w:hyperlink r:id="rId15">
        <w:r>
          <w:rPr>
            <w:color w:val="0000EE"/>
            <w:u w:val="single"/>
          </w:rPr>
          <w:t>https://newsroom.shropshire.gov.uk/2023/06/host-of-activities-on-offer-to-celebrate-pride-month/</w:t>
        </w:r>
      </w:hyperlink>
      <w:r>
        <w:t xml:space="preserve"> - Shropshire Council announced a series of activities to celebrate Pride Month in June 2023. The events included a drag night at Ludlow Brewing Company on 3 June and an LGBTQ+ clothes swap at Community @ In Good Hands Café in Shrewsbury on 10 June. These initiatives aimed to promote inclusivity and support the LGBTQ+ community through various engaging activities throughout the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post.co.uk/whats-on/whats-on-news/thousands-descend-rhyl-biggest-ever-34123453" TargetMode="External"/><Relationship Id="rId10" Type="http://schemas.openxmlformats.org/officeDocument/2006/relationships/hyperlink" Target="https://www.itv.com/news/wales/2023-06-17/thousands-parade-through-cardiff-city-centre-to-celebrate-pride-cymru" TargetMode="External"/><Relationship Id="rId11" Type="http://schemas.openxmlformats.org/officeDocument/2006/relationships/hyperlink" Target="https://www.forcardiff.com/events/pride-cymru-event/" TargetMode="External"/><Relationship Id="rId12" Type="http://schemas.openxmlformats.org/officeDocument/2006/relationships/hyperlink" Target="https://www.itv.com/news/wales/2023-06-16/pride-cymru-cardiff-gears-up-for-bumper-weekend-of-events-and-entertainment" TargetMode="External"/><Relationship Id="rId13" Type="http://schemas.openxmlformats.org/officeDocument/2006/relationships/hyperlink" Target="https://www.westwaleschronicle.co.uk/blog/2023/05/06/50-days-to-go-until-first-pride-caerffili/" TargetMode="External"/><Relationship Id="rId14" Type="http://schemas.openxmlformats.org/officeDocument/2006/relationships/hyperlink" Target="https://caerphilly.observer/news/1022643/caerphilly-gets-ready-for-its-first-ever-pride-celebration/" TargetMode="External"/><Relationship Id="rId15" Type="http://schemas.openxmlformats.org/officeDocument/2006/relationships/hyperlink" Target="https://newsroom.shropshire.gov.uk/2023/06/host-of-activities-on-offer-to-celebrate-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