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TV and Films to Stream This Pride Month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Month with a stacked streaming queue: discover new queer series, fan-favourite binges, documentaries and awards shows to watch in June 2026 , perfect for cosy nights in between parades and parties.</w:t>
      </w:r>
      <w:r/>
    </w:p>
    <w:p>
      <w:r/>
      <w:r>
        <w:t>Essential Takeaways</w:t>
      </w:r>
      <w:r/>
      <w:r/>
    </w:p>
    <w:p>
      <w:pPr>
        <w:pStyle w:val="ListBullet"/>
        <w:spacing w:line="240" w:lineRule="auto"/>
        <w:ind w:left="720"/>
      </w:pPr>
      <w:r/>
      <w:r>
        <w:rPr>
          <w:b/>
        </w:rPr>
        <w:t>Major premieres:</w:t>
      </w:r>
      <w:r>
        <w:t xml:space="preserve"> A groundbreaking gay series from Poland and the next chapter of Interview With The Vampire land on streamers this month. </w:t>
      </w:r>
      <w:r/>
    </w:p>
    <w:p>
      <w:pPr>
        <w:pStyle w:val="ListBullet"/>
        <w:spacing w:line="240" w:lineRule="auto"/>
        <w:ind w:left="720"/>
      </w:pPr>
      <w:r/>
      <w:r>
        <w:rPr>
          <w:b/>
        </w:rPr>
        <w:t>Documentary variety:</w:t>
      </w:r>
      <w:r>
        <w:t xml:space="preserve"> True-crime-ish model-cult investigations sit alongside intimate profiles of sex-positive TV legends. </w:t>
      </w:r>
      <w:r/>
    </w:p>
    <w:p>
      <w:pPr>
        <w:pStyle w:val="ListBullet"/>
        <w:spacing w:line="240" w:lineRule="auto"/>
        <w:ind w:left="720"/>
      </w:pPr>
      <w:r/>
      <w:r>
        <w:rPr>
          <w:b/>
        </w:rPr>
        <w:t>Awards season highlights:</w:t>
      </w:r>
      <w:r>
        <w:t xml:space="preserve"> Both the Tonys and the Las Culturistas Culture Awards will be available to stream, bringing starry red-carpet moments. </w:t>
      </w:r>
      <w:r/>
    </w:p>
    <w:p>
      <w:pPr>
        <w:pStyle w:val="ListBullet"/>
        <w:spacing w:line="240" w:lineRule="auto"/>
        <w:ind w:left="720"/>
      </w:pPr>
      <w:r/>
      <w:r>
        <w:rPr>
          <w:b/>
        </w:rPr>
        <w:t>Binge-friendly picks:</w:t>
      </w:r>
      <w:r>
        <w:t xml:space="preserve"> Revisit beloved ensemble dramas that feel especially resonant during Pride, with strong queer representation and emotional payoffs. </w:t>
      </w:r>
      <w:r/>
    </w:p>
    <w:p>
      <w:pPr>
        <w:pStyle w:val="ListBullet"/>
        <w:spacing w:line="240" w:lineRule="auto"/>
        <w:ind w:left="720"/>
      </w:pPr>
      <w:r/>
      <w:r>
        <w:rPr>
          <w:b/>
        </w:rPr>
        <w:t>Mood cues:</w:t>
      </w:r>
      <w:r>
        <w:t xml:space="preserve"> Expect everything from eerie and provocative to funny and affirming , choose by mood, not just by cast.</w:t>
      </w:r>
      <w:r/>
      <w:r/>
    </w:p>
    <w:p>
      <w:pPr>
        <w:pStyle w:val="Heading2"/>
      </w:pPr>
      <w:r>
        <w:t>Why June’s streaming slate feels bigger than ever</w:t>
      </w:r>
      <w:r/>
    </w:p>
    <w:p>
      <w:r/>
      <w:r>
        <w:t>Streaming platforms seem to have timed their most talkable queer content for Pride, which makes June feel like one long festival of viewing. The month’s lineup ranges from glossy prestige drama to gritty documentary work, so there’s something for every mood and energy level. If you want a night of escapism, pick a high-concept series; if you want to learn, opt for the documentaries that dig into cults and queer histories.</w:t>
      </w:r>
      <w:r/>
    </w:p>
    <w:p>
      <w:r/>
      <w:r>
        <w:t>According to TV listings and roundups, this intentional clustering helps viewers celebrate visibility on-screen while giving lesser-known international voices a platform. Expect a few surprises , international shows often bring fresh perspectives that resonate more broadly than you’d think. Practical tip: make a watchlist early and stagger your must-sees across weekends.</w:t>
      </w:r>
      <w:r/>
    </w:p>
    <w:p>
      <w:pPr>
        <w:pStyle w:val="Heading2"/>
      </w:pPr>
      <w:r>
        <w:t>Spotlight: the Polish gay series , why it matters</w:t>
      </w:r>
      <w:r/>
    </w:p>
    <w:p>
      <w:r/>
      <w:r>
        <w:t>A new Polish drama leading the Pride slate is being talked about for its emotional honesty and cultural specificity. International queer stories like this are important because they show how sexuality, identity and society intersect in different legal and social contexts. They often feel raw, unsentimental and deeply human.</w:t>
      </w:r>
      <w:r/>
    </w:p>
    <w:p>
      <w:r/>
      <w:r>
        <w:t>If you’re new to foreign-language queer drama, start with subtitles and an open mind. These shows can expand what you expect from LGBTQ+ storytelling and often introduce striking visual styles and performances that stay with you. A simple trick: watch the first episode with a friend for notes and immediate reactions.</w:t>
      </w:r>
      <w:r/>
    </w:p>
    <w:p>
      <w:pPr>
        <w:pStyle w:val="Heading2"/>
      </w:pPr>
      <w:r>
        <w:t>Interview With The Vampire: the next chapter , should you tune in?</w:t>
      </w:r>
      <w:r/>
    </w:p>
    <w:p>
      <w:r/>
      <w:r>
        <w:t>The Interview With The Vampire saga is getting another instalment, and it’s bringing more of that lush gothic energy that fans loved. For viewers who enjoy heightened emotion, queer-coded relationships and slow-burn tension, this is prime pick. The production values are glossy and the performances lean into intimacy and longing.</w:t>
      </w:r>
      <w:r/>
    </w:p>
    <w:p>
      <w:r/>
      <w:r>
        <w:t>If you binge the earlier entries first, the payoff will be stronger. But if you only have time for select episodes, focus on character-centred ones , they tend to carry the emotional weight. Expect strong visuals, a moody soundtrack and scenes that linger long in memory.</w:t>
      </w:r>
      <w:r/>
    </w:p>
    <w:p>
      <w:pPr>
        <w:pStyle w:val="Heading2"/>
      </w:pPr>
      <w:r>
        <w:t>Docs to watch: creepy cults, sex-positive legacies and the power of testimony</w:t>
      </w:r>
      <w:r/>
    </w:p>
    <w:p>
      <w:r/>
      <w:r>
        <w:t>June’s documentary offerings span the creepy and the celebratory. Some titles investigate model-house cults with unsettling details and survivor testimony, while others profile sex-positive TV pioneers who helped normalise queer intimacy onscreen. These films work differently: one makes you squirm and think, the other leaves you inspired.</w:t>
      </w:r>
      <w:r/>
    </w:p>
    <w:p>
      <w:r/>
      <w:r>
        <w:t>When watching heavier docs, consider pairing them with lighter content afterwards , a comedy special or a feel-good queer rom-com works well to recalibrate. Also, look for post-screening interviews or director Q&amp;As online; they add context and nuance to what you’ve just seen.</w:t>
      </w:r>
      <w:r/>
    </w:p>
    <w:p>
      <w:pPr>
        <w:pStyle w:val="Heading2"/>
      </w:pPr>
      <w:r>
        <w:t>Binge recommendations: one perfect show to revisit during Pride</w:t>
      </w:r>
      <w:r/>
    </w:p>
    <w:p>
      <w:r/>
      <w:r>
        <w:t>There’s always room in a Pride rotation for a comfort binge, and some legacy series are practically made for repeat viewing. Shows with ensemble casts and rich queer arcs allow you to savour relationships and small details you missed the first time. Rewatching can feel like catching up with old friends, and it’s a great way to appreciate how representation has changed.</w:t>
      </w:r>
      <w:r/>
    </w:p>
    <w:p>
      <w:r/>
      <w:r>
        <w:t>If you’ve got a weekend free, choose an emotionally generous series that balances heart and humour. Make snacks, dim the lights and settle in , these shows are best enjoyed uninterrupted. And if you’re streaming with others, use the group-play features some services offer to sync viewing.</w:t>
      </w:r>
      <w:r/>
    </w:p>
    <w:p>
      <w:pPr>
        <w:pStyle w:val="Heading2"/>
      </w:pPr>
      <w:r>
        <w:t>Awards and events: the Tonys and Las Culturistas for queer culture fans</w:t>
      </w:r>
      <w:r/>
    </w:p>
    <w:p>
      <w:r/>
      <w:r>
        <w:t>Two big awards events , the Tonys and the Las Culturistas Culture Awards , are streaming this month, bringing theatrical and pop-culture celebration into living rooms. These broadcasts matter because they spotlight queer artists both onstage and behind the scenes, and they create shared moments to watch with friends or at watch parties.</w:t>
      </w:r>
      <w:r/>
    </w:p>
    <w:p>
      <w:r/>
      <w:r>
        <w:t>If you’re hosting, cue up upbeat playlists for pre-show chatting and plan a few light discussion prompts about performances or fashion. Awards shows can feel transportive, and watching them as a community makes the experience more festive.</w:t>
      </w:r>
      <w:r/>
    </w:p>
    <w:p>
      <w:r/>
      <w:r>
        <w:t>It's a small change that can make every Pride month watch feel intentional and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1">
        <w:r>
          <w:rPr>
            <w:color w:val="0000EE"/>
            <w:u w:val="single"/>
          </w:rPr>
          <w:t>[4]</w:t>
        </w:r>
      </w:hyperlink>
      <w:r>
        <w:t xml:space="preserve">- Paragraph 3: </w:t>
      </w:r>
      <w:hyperlink r:id="rId11">
        <w:r>
          <w:rPr>
            <w:color w:val="0000EE"/>
            <w:u w:val="single"/>
          </w:rPr>
          <w:t>[3]</w:t>
        </w:r>
      </w:hyperlink>
      <w:r>
        <w:t xml:space="preserve">, </w:t>
      </w:r>
      <w:hyperlink r:id="rId11">
        <w:r>
          <w:rPr>
            <w:color w:val="0000EE"/>
            <w:u w:val="single"/>
          </w:rPr>
          <w:t>[5]</w:t>
        </w:r>
      </w:hyperlink>
      <w:r>
        <w:t xml:space="preserve">- Paragraph 4: </w:t>
      </w:r>
      <w:hyperlink r:id="rId11">
        <w:r>
          <w:rPr>
            <w:color w:val="0000EE"/>
            <w:u w:val="single"/>
          </w:rPr>
          <w:t>[3]</w:t>
        </w:r>
      </w:hyperlink>
      <w:r>
        <w:t xml:space="preserve">, </w:t>
      </w:r>
      <w:hyperlink r:id="rId11">
        <w:r>
          <w:rPr>
            <w:color w:val="0000EE"/>
            <w:u w:val="single"/>
          </w:rPr>
          <w:t>[6]</w:t>
        </w:r>
      </w:hyperlink>
      <w:r>
        <w:t xml:space="preserve">- Paragraph 5: </w:t>
      </w:r>
      <w:hyperlink r:id="rId11">
        <w:r>
          <w:rPr>
            <w:color w:val="0000EE"/>
            <w:u w:val="single"/>
          </w:rPr>
          <w:t>[3]</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https://meaws.com/news/queerty-crossword-june-15-2026/104099</w:t>
        </w:r>
      </w:hyperlink>
      <w:r>
        <w:t xml:space="preserve"> - Please view link - unable to able to access data</w:t>
      </w:r>
      <w:r/>
    </w:p>
    <w:p>
      <w:pPr>
        <w:pStyle w:val="ListNumber"/>
        <w:spacing w:line="240" w:lineRule="auto"/>
        <w:ind w:left="720"/>
      </w:pPr>
      <w:r/>
      <w:hyperlink r:id="rId10">
        <w:r>
          <w:rPr>
            <w:color w:val="0000EE"/>
            <w:u w:val="single"/>
          </w:rPr>
          <w:t>https://www.cinemablend.com/streaming-news/one-og-netflix-series-perfect-show-binge-for-pride-month-sense8</w:t>
        </w:r>
      </w:hyperlink>
      <w:r>
        <w:t xml:space="preserve"> - This article highlights </w:t>
      </w:r>
      <w:r>
        <w:rPr>
          <w:i/>
        </w:rPr>
        <w:t>Sense8</w:t>
      </w:r>
      <w:r>
        <w:t xml:space="preserve"> as an ideal series to binge during Pride Month, particularly for its strong LGBTQ+ representation and empowering themes. Created by Lana Wachowski, </w:t>
      </w:r>
      <w:r>
        <w:rPr>
          <w:i/>
        </w:rPr>
        <w:t>Sense8</w:t>
      </w:r>
      <w:r>
        <w:t xml:space="preserve"> originally aired on Netflix and consists of two seasons followed by a finale movie, which was greenlit due to fan demand after the show’s cancellation in 2017. The sci-fi narrative revolves around eight individuals from around the world who are psychically connected, forming a 'Cluster' that shares experiences, emotions, and sometimes even bodies. Notably, </w:t>
      </w:r>
      <w:r>
        <w:rPr>
          <w:i/>
        </w:rPr>
        <w:t>Sense8</w:t>
      </w:r>
      <w:r>
        <w:t xml:space="preserve"> features meaningful queer representation, including Nomi, a trans hacktivist, and Lito, a closeted gay actor, with their stories portrayed with sensitivity and authenticity, reflective of the Wachowskis’ own experiences as trans women. The show pushes boundaries with its depiction of sexuality and identity, often blending action and intimacy through shared psychic experiences and 'psychic orgies.' The finale includes major emotional beats such as a wedding and stands as a testament to love, acceptance, and solidarity. Overall, the article praises </w:t>
      </w:r>
      <w:r>
        <w:rPr>
          <w:i/>
        </w:rPr>
        <w:t>Sense8</w:t>
      </w:r>
      <w:r>
        <w:t xml:space="preserve"> for its visually stunning storytelling, inclusive characters, and celebration of LGBTQ+ resilience—making it a poignant and celebratory watch for Pride Month.</w:t>
      </w:r>
      <w:r/>
    </w:p>
    <w:p>
      <w:pPr>
        <w:pStyle w:val="ListNumber"/>
        <w:spacing w:line="240" w:lineRule="auto"/>
        <w:ind w:left="720"/>
      </w:pPr>
      <w:r/>
      <w:hyperlink r:id="rId11">
        <w:r>
          <w:rPr>
            <w:color w:val="0000EE"/>
            <w:u w:val="single"/>
          </w:rPr>
          <w:t>https://www.tvinsider.com/1268654/pride-2026-june-streaming-guide-lgbt-tv-films/</w:t>
        </w:r>
      </w:hyperlink>
      <w:r>
        <w:t xml:space="preserve"> - This guide provides an overview of LGBTQ+ TV shows and films available for streaming in June 2026, coinciding with Pride Month. It highlights various titles across different platforms, including Dominique Jackson's 'Queens of the Dead,' Ellis Howard's 'What It's Like for a Girl,' and Andrea Gibson and Megan Falley's 'Come See Me in the Good Light.' The article emphasizes the importance of these productions in celebrating queer and trans identities, offering viewers a diverse range of content to enjoy during Pride Month.</w:t>
      </w:r>
      <w:r/>
    </w:p>
    <w:p>
      <w:pPr>
        <w:pStyle w:val="ListNumber"/>
        <w:spacing w:line="240" w:lineRule="auto"/>
        <w:ind w:left="720"/>
      </w:pPr>
      <w:r/>
      <w:hyperlink r:id="rId11">
        <w:r>
          <w:rPr>
            <w:color w:val="0000EE"/>
            <w:u w:val="single"/>
          </w:rPr>
          <w:t>https://www.tvinsider.com/1268654/pride-2026-june-streaming-guide-lgbt-tv-films/</w:t>
        </w:r>
      </w:hyperlink>
      <w:r>
        <w:t xml:space="preserve"> - This guide provides an overview of LGBTQ+ TV shows and films available for streaming in June 2026, coinciding with Pride Month. It highlights various titles across different platforms, including Dominique Jackson's 'Queens of the Dead,' Ellis Howard's 'What It's Like for a Girl,' and Andrea Gibson and Megan Falley's 'Come See Me in the Good Light.' The article emphasizes the importance of these productions in celebrating queer and trans identities, offering viewers a diverse range of content to enjoy during Pride Month.</w:t>
      </w:r>
      <w:r/>
    </w:p>
    <w:p>
      <w:pPr>
        <w:pStyle w:val="ListNumber"/>
        <w:spacing w:line="240" w:lineRule="auto"/>
        <w:ind w:left="720"/>
      </w:pPr>
      <w:r/>
      <w:hyperlink r:id="rId11">
        <w:r>
          <w:rPr>
            <w:color w:val="0000EE"/>
            <w:u w:val="single"/>
          </w:rPr>
          <w:t>https://www.tvinsider.com/1268654/pride-2026-june-streaming-guide-lgbt-tv-films/</w:t>
        </w:r>
      </w:hyperlink>
      <w:r>
        <w:t xml:space="preserve"> - This guide provides an overview of LGBTQ+ TV shows and films available for streaming in June 2026, coinciding with Pride Month. It highlights various titles across different platforms, including Dominique Jackson's 'Queens of the Dead,' Ellis Howard's 'What It's Like for a Girl,' and Andrea Gibson and Megan Falley's 'Come See Me in the Good Light.' The article emphasizes the importance of these productions in celebrating queer and trans identities, offering viewers a diverse range of content to enjoy during Pride Month.</w:t>
      </w:r>
      <w:r/>
    </w:p>
    <w:p>
      <w:pPr>
        <w:pStyle w:val="ListNumber"/>
        <w:spacing w:line="240" w:lineRule="auto"/>
        <w:ind w:left="720"/>
      </w:pPr>
      <w:r/>
      <w:hyperlink r:id="rId11">
        <w:r>
          <w:rPr>
            <w:color w:val="0000EE"/>
            <w:u w:val="single"/>
          </w:rPr>
          <w:t>https://www.tvinsider.com/1268654/pride-2026-june-streaming-guide-lgbt-tv-films/</w:t>
        </w:r>
      </w:hyperlink>
      <w:r>
        <w:t xml:space="preserve"> - This guide provides an overview of LGBTQ+ TV shows and films available for streaming in June 2026, coinciding with Pride Month. It highlights various titles across different platforms, including Dominique Jackson's 'Queens of the Dead,' Ellis Howard's 'What It's Like for a Girl,' and Andrea Gibson and Megan Falley's 'Come See Me in the Good Light.' The article emphasizes the importance of these productions in celebrating queer and trans identities, offering viewers a diverse range of content to enjoy during Pride Month.</w:t>
      </w:r>
      <w:r/>
    </w:p>
    <w:p>
      <w:pPr>
        <w:pStyle w:val="ListNumber"/>
        <w:spacing w:line="240" w:lineRule="auto"/>
        <w:ind w:left="720"/>
      </w:pPr>
      <w:r/>
      <w:hyperlink r:id="rId11">
        <w:r>
          <w:rPr>
            <w:color w:val="0000EE"/>
            <w:u w:val="single"/>
          </w:rPr>
          <w:t>https://www.tvinsider.com/1268654/pride-2026-june-streaming-guide-lgbt-tv-films/</w:t>
        </w:r>
      </w:hyperlink>
      <w:r>
        <w:t xml:space="preserve"> - This guide provides an overview of LGBTQ+ TV shows and films available for streaming in June 2026, coinciding with Pride Month. It highlights various titles across different platforms, including Dominique Jackson's 'Queens of the Dead,' Ellis Howard's 'What It's Like for a Girl,' and Andrea Gibson and Megan Falley's 'Come See Me in the Good Light.' The article emphasizes the importance of these productions in celebrating queer and trans identities, offering viewers a diverse range of content to enjoy during Pride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queerty-crossword-june-15-2026/104099" TargetMode="External"/><Relationship Id="rId10" Type="http://schemas.openxmlformats.org/officeDocument/2006/relationships/hyperlink" Target="https://www.cinemablend.com/streaming-news/one-og-netflix-series-perfect-show-binge-for-pride-month-sense8" TargetMode="External"/><Relationship Id="rId11" Type="http://schemas.openxmlformats.org/officeDocument/2006/relationships/hyperlink" Target="https://www.tvinsider.com/1268654/pride-2026-june-streaming-guide-lgbt-tv-fil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