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Things to Do in Detroit Area This Week: Pride-Friendly Picks and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revelers and anyone craving community are flocking to a packed June calendar of queer events across Metro Detroit and nearby , from femme-focused stand-up and a Black queer burlesque festival to bingo-fuelled drag brunches, a hometown music return and a full week of trans joy at an outdoor resort. Here’s what to know and how to join.</w:t>
      </w:r>
      <w:r/>
    </w:p>
    <w:p>
      <w:r/>
      <w:r>
        <w:t>Essential Takeaways</w:t>
      </w:r>
      <w:r/>
      <w:r/>
    </w:p>
    <w:p>
      <w:pPr>
        <w:pStyle w:val="ListBullet"/>
        <w:spacing w:line="240" w:lineRule="auto"/>
        <w:ind w:left="720"/>
      </w:pPr>
      <w:r/>
      <w:r>
        <w:rPr>
          <w:b/>
        </w:rPr>
        <w:t>Femme-friendly comedy:</w:t>
      </w:r>
      <w:r>
        <w:t xml:space="preserve"> Femme Feedback in Ann Arbor offers an open-mic and coached feedback night for women, trans and nonbinary comics , bring five minutes and nerves, leave smiling.</w:t>
      </w:r>
      <w:r/>
    </w:p>
    <w:p>
      <w:pPr>
        <w:pStyle w:val="ListBullet"/>
        <w:spacing w:line="240" w:lineRule="auto"/>
        <w:ind w:left="720"/>
      </w:pPr>
      <w:r/>
      <w:r>
        <w:rPr>
          <w:b/>
        </w:rPr>
        <w:t>Juneteenth Jamz returns:</w:t>
      </w:r>
      <w:r>
        <w:t xml:space="preserve"> A sixth-year, all-Black, all-queer burlesque and variety festival in Detroit with a post-show dance party and high-energy performances.</w:t>
      </w:r>
      <w:r/>
    </w:p>
    <w:p>
      <w:pPr>
        <w:pStyle w:val="ListBullet"/>
        <w:spacing w:line="240" w:lineRule="auto"/>
        <w:ind w:left="720"/>
      </w:pPr>
      <w:r/>
      <w:r>
        <w:rPr>
          <w:b/>
        </w:rPr>
        <w:t>Drag brunch plus bingo:</w:t>
      </w:r>
      <w:r>
        <w:t xml:space="preserve"> The Roxy’s drag brunch combines a buffet, live performances and bingo for a loud, glittery afternoon.</w:t>
      </w:r>
      <w:r/>
    </w:p>
    <w:p>
      <w:pPr>
        <w:pStyle w:val="ListBullet"/>
        <w:spacing w:line="240" w:lineRule="auto"/>
        <w:ind w:left="720"/>
      </w:pPr>
      <w:r/>
      <w:r>
        <w:rPr>
          <w:b/>
        </w:rPr>
        <w:t>Hometown artist on stage:</w:t>
      </w:r>
      <w:r>
        <w:t xml:space="preserve"> Detroit-born Damon Fletcher brings anthem-driven, danceable R&amp;B to Ferndale during Pride week.</w:t>
      </w:r>
      <w:r/>
    </w:p>
    <w:p>
      <w:pPr>
        <w:pStyle w:val="ListBullet"/>
        <w:spacing w:line="240" w:lineRule="auto"/>
        <w:ind w:left="720"/>
      </w:pPr>
      <w:r/>
      <w:r>
        <w:rPr>
          <w:b/>
        </w:rPr>
        <w:t>Trans Week outdoors:</w:t>
      </w:r>
      <w:r>
        <w:t xml:space="preserve"> CampIt’s week-long Trans Week features kayaking, bonfires, talent shows and unexpected treats like goat walks and equine wellness.</w:t>
      </w:r>
      <w:r/>
      <w:r/>
    </w:p>
    <w:p>
      <w:pPr>
        <w:pStyle w:val="Heading2"/>
      </w:pPr>
      <w:r>
        <w:t>Try stand-up where the mic feels like a hug</w:t>
      </w:r>
      <w:r/>
    </w:p>
    <w:p>
      <w:r/>
      <w:r>
        <w:t>If you’ve ever wanted to test a joke in a room that’s actually rooting for you, Femme Feedback in Ann Arbor is built for that exact feeling , supportive, focused and low-pressure. The vibe is warm and audience members often feel like they’re witnessing the start of something big, with experienced comics giving kind, practical notes.</w:t>
      </w:r>
      <w:r/>
    </w:p>
    <w:p>
      <w:r/>
      <w:r>
        <w:t>According to the event listing, performers should DM ahead to claim a slot; seating is limited, so arrive early if you want to watch. Bring a short set , five minutes is perfect , and expect constructive critique rather than heckling. It’s a smart first stop for anyone who’s considered trying stand-up but didn’t fancy the dog-eat-dog club circuit.</w:t>
      </w:r>
      <w:r/>
    </w:p>
    <w:p>
      <w:pPr>
        <w:pStyle w:val="Heading2"/>
      </w:pPr>
      <w:r>
        <w:t>Celebrate Juneteenth with unapologetic joy</w:t>
      </w:r>
      <w:r/>
    </w:p>
    <w:p>
      <w:r/>
      <w:r>
        <w:t>Juneteenth Jamz has cemented itself as a local tradition , think bold costumes, high-energy acts and a room vibrating with affirmation. This all-Black, all-queer variety and burlesque festival keeps the focus on celebration, artistry and community, and usually flips straight into a dance party so you can keep the momentum going.</w:t>
      </w:r>
      <w:r/>
    </w:p>
    <w:p>
      <w:r/>
      <w:r>
        <w:t>Tickets and details are on the event page, and if you go, plan to stay late , the best parts often happen after the curtain call. It’s the sort of night where the crowd’s energy becomes part of the show.</w:t>
      </w:r>
      <w:r/>
    </w:p>
    <w:p>
      <w:pPr>
        <w:pStyle w:val="Heading2"/>
      </w:pPr>
      <w:r>
        <w:t>Drag brunch: bingo, laughs and a hearty plate</w:t>
      </w:r>
      <w:r/>
    </w:p>
    <w:p>
      <w:r/>
      <w:r>
        <w:t>The Roxy’s drag brunch is the kind of messy, theatrical Sunday that feels celebratory whether you’ve just discovered drag or you’re a seasoned brunchgoer. Expect a buffet with fancified classics and cinnamon roll bites, performers who read you like a menu and bingo rounds that end with big laughs and even bigger prizes.</w:t>
      </w:r>
      <w:r/>
    </w:p>
    <w:p>
      <w:r/>
      <w:r>
        <w:t>If you’re booking for a group, reserve ahead , these brunches sell out, especially during Pride season. And bring cashless options for tips; the performers will notice and appreciate it.</w:t>
      </w:r>
      <w:r/>
    </w:p>
    <w:p>
      <w:pPr>
        <w:pStyle w:val="Heading2"/>
      </w:pPr>
      <w:r>
        <w:t>Catch a rising Detroit-born performer up close</w:t>
      </w:r>
      <w:r/>
    </w:p>
    <w:p>
      <w:r/>
      <w:r>
        <w:t>Damon Fletcher’s set is billed as anthemic and dance-forward, a good fit for anyone who wants a live show that’s both cathartic and kinetic. Fletcher’s backstory , surviving infantile glaucoma and building a sound that blends resilience with joy , gives the music extra weight, and his streaming traction suggests he’s an artist on the rise.</w:t>
      </w:r>
      <w:r/>
    </w:p>
    <w:p>
      <w:r/>
      <w:r>
        <w:t>The Magic Bag in Ferndale tends to deliver an intimate club atmosphere, so this is a chance to see a hometown talent before he plays much larger stages. Go expecting hooks you’ll hum on the way home.</w:t>
      </w:r>
      <w:r/>
    </w:p>
    <w:p>
      <w:pPr>
        <w:pStyle w:val="Heading2"/>
      </w:pPr>
      <w:r>
        <w:t>Spend a week at Trans Week and actually relax</w:t>
      </w:r>
      <w:r/>
    </w:p>
    <w:p>
      <w:r/>
      <w:r>
        <w:t>CampIt Outdoor Resort’s Trans Week is a full-immersion retreat: pool hangs, yoga, mini-golf, talent shows, kayaking and yes, a goat walk for people who want something oddly joyful on the schedule. The emphasis is on community care , swapping stories around a bonfire, comparing top surgery experiences, or just floating in the pool in a sunhat.</w:t>
      </w:r>
      <w:r/>
    </w:p>
    <w:p>
      <w:r/>
      <w:r>
        <w:t>If you want a restorative escape, book early and plan for a mix of planned activities and unstructured downtime. It’s an opportunity to meet folks in an affirming setting and to recharge away from the usual urban hustle.</w:t>
      </w:r>
      <w:r/>
    </w:p>
    <w:p>
      <w:pPr>
        <w:pStyle w:val="Heading2"/>
      </w:pPr>
      <w:r>
        <w:t>How to choose what to try first</w:t>
      </w:r>
      <w:r/>
    </w:p>
    <w:p>
      <w:r/>
      <w:r>
        <w:t>If you want connection and conversation, pick CampIt or the comedy night. If you want spectacle and late-night dancing, Juneteenth Jamz is your move. For a relaxed daytime pick-me-up, the drag brunch combines great people-watching with good food. And if you want to support local queer music, make a date to see Damon Fletcher.</w:t>
      </w:r>
      <w:r/>
    </w:p>
    <w:p>
      <w:r/>
      <w:r>
        <w:t>Practical tips: RSVP where possible, arrive early for limited seating, and bring small cash for performer tips and merch. Most events list ticket links and locations online; double-check times the day before.</w:t>
      </w:r>
      <w:r/>
    </w:p>
    <w:p>
      <w:r/>
      <w:r>
        <w:t>It's a small change that can make this Pride season feel fuller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https://pridesource.com/article/queer-things-to-do-june-18-2026</w:t>
        </w:r>
      </w:hyperlink>
      <w:r>
        <w:t xml:space="preserve"> - Please view link - unable to able to access data</w:t>
      </w:r>
      <w:r/>
    </w:p>
    <w:p>
      <w:pPr>
        <w:pStyle w:val="ListNumber"/>
        <w:spacing w:line="240" w:lineRule="auto"/>
        <w:ind w:left="720"/>
      </w:pPr>
      <w:r/>
      <w:hyperlink r:id="rId10">
        <w:r>
          <w:rPr>
            <w:color w:val="0000EE"/>
            <w:u w:val="single"/>
          </w:rPr>
          <w:t>https://www.annarbor.org/event/femme-feedback-comic-open-mic/24223/</w:t>
        </w:r>
      </w:hyperlink>
      <w:r>
        <w:t xml:space="preserve"> - Femme Feedback is a monthly open mic event in Ann Arbor, Michigan, designed specifically for women, trans, and nonbinary comedians. The event offers a supportive environment where performers can test new material and receive constructive feedback from experienced comics. The upcoming session is scheduled for June 19, 2026, at Bløm Meadworks, located at 100 S. 4th Ave, Suite 110, Ann Arbor, MI 48104. The event is free to attend, with a suggested purchase of food and drink. For those interested in performing, it's recommended to contact the Femme Feedback crew via Instagram to secure a spot on the lineup. Seating is limited, so early arrival is advised. For more details, visit the official event page.</w:t>
      </w:r>
      <w:r/>
    </w:p>
    <w:p>
      <w:pPr>
        <w:pStyle w:val="ListNumber"/>
        <w:spacing w:line="240" w:lineRule="auto"/>
        <w:ind w:left="720"/>
      </w:pPr>
      <w:r/>
      <w:hyperlink r:id="rId11">
        <w:r>
          <w:rPr>
            <w:color w:val="0000EE"/>
            <w:u w:val="single"/>
          </w:rPr>
          <w:t>https://www.eventbrite.com/e/juneteenth-jamz-a-black-queer-variety-festival-2026-tickets-1989754549420</w:t>
        </w:r>
      </w:hyperlink>
      <w:r>
        <w:t xml:space="preserve"> - Juneteenth Jamz is an annual all-Black, all-queer burlesque and variety festival held in Detroit, Michigan. Celebrating its sixth year in 2026, the event showcases performers from Detroit and across the country, offering an evening of artistry, celebration, and unapologetic joy. The festival features dazzling costumes, powerhouse performances, and a vibrant dance party that continues into the early hours. The 2026 event is scheduled for June 19, 2026, at Miss Eva's Detroit, located at 19566 Grand River Ave, Detroit, MI 48223. Doors open at 8:30 PM, with the show starting at 9:00 PM. Early bird tickets are available for $15 until June 13th, with general admission at $20 and $25 at the door. For more information and ticket purchases, visit the official Eventbrite page.</w:t>
      </w:r>
      <w:r/>
    </w:p>
    <w:p>
      <w:pPr>
        <w:pStyle w:val="ListNumber"/>
        <w:spacing w:line="240" w:lineRule="auto"/>
        <w:ind w:left="720"/>
      </w:pPr>
      <w:r/>
      <w:hyperlink r:id="rId14">
        <w:r>
          <w:rPr>
            <w:color w:val="0000EE"/>
            <w:u w:val="single"/>
          </w:rPr>
          <w:t>https://www.michigan.org/event/juneteenth-parade-celebration</w:t>
        </w:r>
      </w:hyperlink>
      <w:r>
        <w:t xml:space="preserve"> - The Juneteenth Parade &amp; Celebration is an annual event in Detroit, Michigan, commemorating the emancipation of enslaved African Americans. The 2026 celebration is scheduled for June 19, 2026, from 9:00 AM to 2:00 PM. The event features a parade and various activities to honor Black culture and history. The parade route and additional details can be found on the official Michigan.org event page.</w:t>
      </w:r>
      <w:r/>
    </w:p>
    <w:p>
      <w:pPr>
        <w:pStyle w:val="ListNumber"/>
        <w:spacing w:line="240" w:lineRule="auto"/>
        <w:ind w:left="720"/>
      </w:pPr>
      <w:r/>
      <w:hyperlink r:id="rId15">
        <w:r>
          <w:rPr>
            <w:color w:val="0000EE"/>
            <w:u w:val="single"/>
          </w:rPr>
          <w:t>https://www.juneteenthjubileedet.com/events</w:t>
        </w:r>
      </w:hyperlink>
      <w:r>
        <w:t xml:space="preserve"> - Juneteenth Jubilee Detroit is a 501(c)(3) nonprofit organization dedicated to celebrating Juneteenth and promoting freedom for all people. The 2026 Freedom Weekend events are scheduled for June 19th and 20th, featuring a variety of activities that celebrate joy and community. The Liberation Link Up: Artistically Black event on June 19th is an upscale networking celebration for entrepreneurs in the arts, professionals, and community leaders, featuring live music, curated experiences, and an innovative grant competition awarding $5,000 to Detroit-based businesses of African descent. Jubilee on the Block on June 20th is a family day in the Dexter Corridor, offering live entertainment, local vendors, community resources, and a Taste of Freedom Bake Off spotlighting food entrepreneurs of African descent. For more information and ticket purchases, visit the official Juneteenth Jubilee Detroit events page.</w:t>
      </w:r>
      <w:r/>
    </w:p>
    <w:p>
      <w:pPr>
        <w:pStyle w:val="ListNumber"/>
        <w:spacing w:line="240" w:lineRule="auto"/>
        <w:ind w:left="720"/>
      </w:pPr>
      <w:r/>
      <w:hyperlink r:id="rId12">
        <w:r>
          <w:rPr>
            <w:color w:val="0000EE"/>
            <w:u w:val="single"/>
          </w:rPr>
          <w:t>https://www.juneteenthindetroit.com/juneteenth-detroit</w:t>
        </w:r>
      </w:hyperlink>
      <w:r>
        <w:t xml:space="preserve"> - Juneteenth In Detroit is a nonprofit organization focused on celebrating and supporting the community through Juneteenth events. The 2026 celebration marks the 16th annual festival and the 11th annual parade, making it the longest-running grassroots Juneteenth celebration in Metro Detroit. The festival and parade are scheduled for June 12-19, 2026. For more information on how to get involved, visit the official Juneteenth In Detroit website.</w:t>
      </w:r>
      <w:r/>
    </w:p>
    <w:p>
      <w:pPr>
        <w:pStyle w:val="ListNumber"/>
        <w:spacing w:line="240" w:lineRule="auto"/>
        <w:ind w:left="720"/>
      </w:pPr>
      <w:r/>
      <w:hyperlink r:id="rId13">
        <w:r>
          <w:rPr>
            <w:color w:val="0000EE"/>
            <w:u w:val="single"/>
          </w:rPr>
          <w:t>https://www.juneteenthjubileedet.com/</w:t>
        </w:r>
      </w:hyperlink>
      <w:r>
        <w:t xml:space="preserve"> - Juneteenth Jubilee Detroit is a 501(c)(3) nonprofit organization dedicated to celebrating Juneteenth and promoting freedom for all people. The organization hosts annual events to commemorate Juneteenth and support the community. The 2026 Freedom Weekend events are scheduled for June 19th and 20th, featuring a variety of activities that celebrate joy and community. For more information and ticket purchases, visit the official Juneteenth Jubilee Detroit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queer-things-to-do-june-18-2026" TargetMode="External"/><Relationship Id="rId10" Type="http://schemas.openxmlformats.org/officeDocument/2006/relationships/hyperlink" Target="https://www.annarbor.org/event/femme-feedback-comic-open-mic/24223/" TargetMode="External"/><Relationship Id="rId11" Type="http://schemas.openxmlformats.org/officeDocument/2006/relationships/hyperlink" Target="https://www.eventbrite.com/e/juneteenth-jamz-a-black-queer-variety-festival-2026-tickets-1989754549420" TargetMode="External"/><Relationship Id="rId12" Type="http://schemas.openxmlformats.org/officeDocument/2006/relationships/hyperlink" Target="https://www.juneteenthindetroit.com/juneteenth-detroit" TargetMode="External"/><Relationship Id="rId13" Type="http://schemas.openxmlformats.org/officeDocument/2006/relationships/hyperlink" Target="https://www.juneteenthjubileedet.com/" TargetMode="External"/><Relationship Id="rId14" Type="http://schemas.openxmlformats.org/officeDocument/2006/relationships/hyperlink" Target="https://www.michigan.org/event/juneteenth-parade-celebration" TargetMode="External"/><Relationship Id="rId15" Type="http://schemas.openxmlformats.org/officeDocument/2006/relationships/hyperlink" Target="https://www.juneteenthjubileedet.com/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