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Library Pop-Up in Paris: Free LGBTQIA+ Books to Take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story in hand , for three days only, Aēsop’s Marais shop becomes a free Queer Library offering selected LGBTQIA+ titles around the theme “Corpus,” so visitors can browse and leave with a book that honours queer lives and bodies.</w:t>
      </w:r>
      <w:r/>
    </w:p>
    <w:p>
      <w:r/>
      <w:r>
        <w:t>Essential Takeaways</w:t>
      </w:r>
      <w:r/>
      <w:r/>
    </w:p>
    <w:p>
      <w:pPr>
        <w:pStyle w:val="ListBullet"/>
        <w:spacing w:line="240" w:lineRule="auto"/>
        <w:ind w:left="720"/>
      </w:pPr>
      <w:r/>
      <w:r>
        <w:rPr>
          <w:b/>
        </w:rPr>
        <w:t>When and where:</w:t>
      </w:r>
      <w:r>
        <w:t xml:space="preserve"> Three-day pop-up at Aēsop on rue des Francs-Bourgeois, Friday 26 to Sunday 28 June 2026. </w:t>
      </w:r>
      <w:r/>
    </w:p>
    <w:p>
      <w:pPr>
        <w:pStyle w:val="ListBullet"/>
        <w:spacing w:line="240" w:lineRule="auto"/>
        <w:ind w:left="720"/>
      </w:pPr>
      <w:r/>
      <w:r>
        <w:rPr>
          <w:b/>
        </w:rPr>
        <w:t>Free to take away:</w:t>
      </w:r>
      <w:r>
        <w:t xml:space="preserve"> Visitors can choose a book to keep at no cost, while stocks last, with no purchase required. </w:t>
      </w:r>
      <w:r/>
    </w:p>
    <w:p>
      <w:pPr>
        <w:pStyle w:val="ListBullet"/>
        <w:spacing w:line="240" w:lineRule="auto"/>
        <w:ind w:left="720"/>
      </w:pPr>
      <w:r/>
      <w:r>
        <w:rPr>
          <w:b/>
        </w:rPr>
        <w:t>Curated theme:</w:t>
      </w:r>
      <w:r>
        <w:t xml:space="preserve"> The selection revolves around "Corpus," focusing on queer bodies, identity and representation. </w:t>
      </w:r>
      <w:r/>
    </w:p>
    <w:p>
      <w:pPr>
        <w:pStyle w:val="ListBullet"/>
        <w:spacing w:line="240" w:lineRule="auto"/>
        <w:ind w:left="720"/>
      </w:pPr>
      <w:r/>
      <w:r>
        <w:rPr>
          <w:b/>
        </w:rPr>
        <w:t>Local partnership:</w:t>
      </w:r>
      <w:r>
        <w:t xml:space="preserve"> The list of titles is assembled with Les Mots à la Bouche, Paris’s long-standing LGBTQIA+ bookstore. </w:t>
      </w:r>
      <w:r/>
    </w:p>
    <w:p>
      <w:pPr>
        <w:pStyle w:val="ListBullet"/>
        <w:spacing w:line="240" w:lineRule="auto"/>
        <w:ind w:left="720"/>
      </w:pPr>
      <w:r/>
      <w:r>
        <w:rPr>
          <w:b/>
        </w:rPr>
        <w:t>Hands-on vibe:</w:t>
      </w:r>
      <w:r>
        <w:t xml:space="preserve"> Expect tactile browsing, thoughtful covers, and the quiet thrill of finding a book that sees you.</w:t>
      </w:r>
      <w:r/>
      <w:r/>
    </w:p>
    <w:p>
      <w:pPr>
        <w:pStyle w:val="Heading2"/>
      </w:pPr>
      <w:r>
        <w:t>Aēsop swaps flacons for paper , and it feels warm and surprising</w:t>
      </w:r>
      <w:r/>
    </w:p>
    <w:p>
      <w:r/>
      <w:r>
        <w:t>You’ll notice the change as soon as you step into the Marais shop: amber bottles make space for upright spines and stacked paperbacks, and the scent of skincare mingles with the quiet rustle of pages. According to reports, Aēsop is hosting the Queer Library for Pride weekend to put LGBTQIA+ writing directly into readers’ hands. It’s a small, sensory gesture that turns a beauty boutique into a moment of reading and rest.</w:t>
      </w:r>
      <w:r/>
    </w:p>
    <w:p>
      <w:r/>
      <w:r>
        <w:t>The initiative isn’t a one-off stunt. The Queer Library project, launched in 2021, has already dispersed more than 115,000 books across cities, aiming to make queer stories portable and immediate. For Paris, the theme “Corpus” was chosen to centre bodies , those we inhabit and those that history and culture frame. It’s an intimate, timely focus as Pride fills the city.</w:t>
      </w:r>
      <w:r/>
    </w:p>
    <w:p>
      <w:pPr>
        <w:pStyle w:val="Heading2"/>
      </w:pPr>
      <w:r>
        <w:t>Les Mots à la Bouche brings deep, local expertise</w:t>
      </w:r>
      <w:r/>
    </w:p>
    <w:p>
      <w:r/>
      <w:r>
        <w:t>Les Mots à la Bouche, the iconic Parisian LGBTQIA+ bookseller, helped curate the selection, which means you’ll find a mix of novels, memoirs, essays and experimental texts. The bookstore’s long-standing role in the community lends the pop-up credibility and ensures the titles reflect both historical voices and contemporary concerns.</w:t>
      </w:r>
      <w:r/>
    </w:p>
    <w:p>
      <w:r/>
      <w:r>
        <w:t>If you know the shop, you’ll recognise its spirit: open, politically engaged and welcoming. Visitors can expect a balanced list , some quieter, reflective reads and some punchy, boundary-pushing works , all chosen to illuminate how bodies are written, perceived and politicised.</w:t>
      </w:r>
      <w:r/>
    </w:p>
    <w:p>
      <w:pPr>
        <w:pStyle w:val="Heading2"/>
      </w:pPr>
      <w:r>
        <w:t>Why the “Corpus” theme matters this Pride</w:t>
      </w:r>
      <w:r/>
    </w:p>
    <w:p>
      <w:r/>
      <w:r>
        <w:t>Bodies are where politics and personal life meet, often in stark ways. Framing the library around “Corpus” directs attention to embodiment , gender, transition, disability, desire, and the social gaze. That matters during Pride, when celebration and protest sit side by side, and when visibility can be both liberating and precarious.</w:t>
      </w:r>
      <w:r/>
    </w:p>
    <w:p>
      <w:r/>
      <w:r>
        <w:t>Choosing a book that centres bodily experience can be consoling or clarifying, whether you’re searching for language for your own experience or trying to understand someone else’s. Practically, if you’re thinking of popping in, aim to arrive early: the books are free and limited, and the best finds often go first.</w:t>
      </w:r>
      <w:r/>
    </w:p>
    <w:p>
      <w:pPr>
        <w:pStyle w:val="Heading2"/>
      </w:pPr>
      <w:r>
        <w:t>What to expect when you visit , practical tips</w:t>
      </w:r>
      <w:r/>
    </w:p>
    <w:p>
      <w:r/>
      <w:r>
        <w:t>Plan for a browse rather than a shopping sprint. The setup invites people to linger, flip through pages, and speak with staff or volunteers who know the selection well. There’s no purchase required, so you can leave with a title that genuinely resonates.</w:t>
      </w:r>
      <w:r/>
    </w:p>
    <w:p>
      <w:r/>
      <w:r>
        <w:t>If you’re travelling to the Marais for Pride activities, consider carrying a tote or a lightweight bag , you might want to take more than one volume if you find several that call to you. And if you miss the weekend, Les Mots à la Bouche remains a great place to explore queer literature year-round.</w:t>
      </w:r>
      <w:r/>
    </w:p>
    <w:p>
      <w:pPr>
        <w:pStyle w:val="Heading2"/>
      </w:pPr>
      <w:r>
        <w:t>What this says about Paris’s Pride scene now</w:t>
      </w:r>
      <w:r/>
    </w:p>
    <w:p>
      <w:r/>
      <w:r>
        <w:t>Paris’s Pride month has been bustling with marches, exhibitions, cabarets and more, and this pop-up fits into a larger push to make queer culture visible across the city. According to local listings and community guides, events are both celebratory and civic, and initiatives like the Queer Library show how cultural institutions and brands can support that energy in inclusive, low-barrier ways.</w:t>
      </w:r>
      <w:r/>
    </w:p>
    <w:p>
      <w:r/>
      <w:r>
        <w:t>It’s encouraging to see a global brand lean on local expertise and hand books directly to readers; small acts like this can broaden access and spark conversations long after Pride weekend ends.</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https://www.sortiraparis.com/loisirs/shopping-mode/articles/346894-cette-bibliotheque-queer-arrive-a-paris-et-offre-des-livres-lgbtqia-gratuits-a-emporter-pendant-3-jours</w:t>
        </w:r>
      </w:hyperlink>
      <w:r>
        <w:t xml:space="preserve"> - Please view link - unable to able to access data</w:t>
      </w:r>
      <w:r/>
    </w:p>
    <w:p>
      <w:pPr>
        <w:pStyle w:val="ListNumber"/>
        <w:spacing w:line="240" w:lineRule="auto"/>
        <w:ind w:left="720"/>
      </w:pPr>
      <w:r/>
      <w:hyperlink r:id="rId9">
        <w:r>
          <w:rPr>
            <w:color w:val="0000EE"/>
            <w:u w:val="single"/>
          </w:rPr>
          <w:t>https://www.sortiraparis.com/loisirs/shopping-mode/articles/346894-cette-bibliotheque-queer-arrive-a-paris-et-offre-des-livres-lgbtqia-gratuits-a-emporter-pendant-3-jours</w:t>
        </w:r>
      </w:hyperlink>
      <w:r>
        <w:t xml:space="preserve"> - From 26 to 28 June 2026, Aēsop, the Australian skincare brand, is transforming its Rue des Francs-Bourgeois store in Paris's Marais district into a temporary queer library. Visitors can browse and take home free LGBTQIA+ books without any purchase obligation, while stocks last. This initiative is part of the Pride Month celebrations, aiming to highlight queer narratives and voices. The theme 'Corpus' focuses on queer bodies, exploring aspects like identity, representation, and societal perceptions. The selection includes novels, essays, autobiographies, and fiction, curated in collaboration with Les Mots à la Bouche, a renowned LGBTQIA+ bookstore in Paris.</w:t>
      </w:r>
      <w:r/>
    </w:p>
    <w:p>
      <w:pPr>
        <w:pStyle w:val="ListNumber"/>
        <w:spacing w:line="240" w:lineRule="auto"/>
        <w:ind w:left="720"/>
      </w:pPr>
      <w:r/>
      <w:hyperlink r:id="rId11">
        <w:r>
          <w:rPr>
            <w:color w:val="0000EE"/>
            <w:u w:val="single"/>
          </w:rPr>
          <w:t>https://www.motsbouche.com/</w:t>
        </w:r>
      </w:hyperlink>
      <w:r>
        <w:t xml:space="preserve"> - Les Mots à la Bouche is a prominent LGBTQIA+ bookstore located at 37 Rue Saint-Ambroise in Paris's 11th arrondissement. Established in 1980, it offers a diverse selection of literature, magazines, fanzines, DVDs, and art books. The bookstore is known for hosting book signings and events featuring notable authors. Its extensive catalogue includes works from both large publishers and independent presses, covering genres like fiction, philosophy, and essays. The welcoming space is accessible and provides a unique shopping experience for those interested in queer culture. (</w:t>
      </w:r>
      <w:hyperlink r:id="rId12">
        <w:r>
          <w:rPr>
            <w:color w:val="0000EE"/>
            <w:u w:val="single"/>
          </w:rPr>
          <w:t>visitparisregion.com</w:t>
        </w:r>
      </w:hyperlink>
      <w:r>
        <w:t>)</w:t>
      </w:r>
      <w:r/>
    </w:p>
    <w:p>
      <w:pPr>
        <w:pStyle w:val="ListNumber"/>
        <w:spacing w:line="240" w:lineRule="auto"/>
        <w:ind w:left="720"/>
      </w:pPr>
      <w:r/>
      <w:hyperlink r:id="rId10">
        <w:r>
          <w:rPr>
            <w:color w:val="0000EE"/>
            <w:u w:val="single"/>
          </w:rPr>
          <w:t>https://www.visitparisregion.com/en/les-mots-a-la-bouche</w:t>
        </w:r>
      </w:hyperlink>
      <w:r>
        <w:t xml:space="preserve"> - Les Mots à la Bouche is a committed and inspired bookstore offering a fine selection of literary and fine art publications that highlight the LGBT world. Located at 37 Rue Saint-Ambroise in Paris's 11th arrondissement, the bookstore has recently moved from the Marais district. It stocks literature, philosophy, essays, and art books, carefully chosen and recommended by the bookstore's team. The basement, entirely vaulted with exposed stones, displays art books alongside a selection of DVDs. The bookstore is open all year round between 10:30 am and 7:30 pm. (</w:t>
      </w:r>
      <w:hyperlink r:id="rId12">
        <w:r>
          <w:rPr>
            <w:color w:val="0000EE"/>
            <w:u w:val="single"/>
          </w:rPr>
          <w:t>visitparisregion.com</w:t>
        </w:r>
      </w:hyperlink>
      <w:r>
        <w:t>)</w:t>
      </w:r>
      <w:r/>
    </w:p>
    <w:p>
      <w:pPr>
        <w:pStyle w:val="ListNumber"/>
        <w:spacing w:line="240" w:lineRule="auto"/>
        <w:ind w:left="720"/>
      </w:pPr>
      <w:r/>
      <w:hyperlink r:id="rId13">
        <w:r>
          <w:rPr>
            <w:color w:val="0000EE"/>
            <w:u w:val="single"/>
          </w:rPr>
          <w:t>https://www.thegayagenda.fyi/paris/businesses/les-mots-a-la-bouche/</w:t>
        </w:r>
      </w:hyperlink>
      <w:r>
        <w:t xml:space="preserve"> - Les Mots à la Bouche is a highly-rated LGBTQ+ bookstore in Paris, praised for its excellent selection of queer literature, art books, and erotica. Visitors appreciate the friendly staff, welcoming atmosphere, and thoughtful recommendations, making it a must-visit spot for bibliophiles and those seeking diverse voices. Located at 37 Rue Saint-Ambroise, 75011 Paris, France, the bookstore operates from Monday to Sunday, 10:30 AM to 7:30 PM. (</w:t>
      </w:r>
      <w:hyperlink r:id="rId14">
        <w:r>
          <w:rPr>
            <w:color w:val="0000EE"/>
            <w:u w:val="single"/>
          </w:rPr>
          <w:t>thegayagenda.fyi</w:t>
        </w:r>
      </w:hyperlink>
      <w:r>
        <w:t>)</w:t>
      </w:r>
      <w:r/>
    </w:p>
    <w:p>
      <w:pPr>
        <w:pStyle w:val="ListNumber"/>
        <w:spacing w:line="240" w:lineRule="auto"/>
        <w:ind w:left="720"/>
      </w:pPr>
      <w:r/>
      <w:hyperlink r:id="rId15">
        <w:r>
          <w:rPr>
            <w:color w:val="0000EE"/>
            <w:u w:val="single"/>
          </w:rPr>
          <w:t>https://www.parislgbt.com/en/listing/les-mots-a-la-bouche/</w:t>
        </w:r>
      </w:hyperlink>
      <w:r>
        <w:t xml:space="preserve"> - Les Mots à la Bouche is a bookstore focused on LGBTQIA+ cultures, offering a selection of literature, magazines, fanzines, DVDs, and art books. The bookstore often hosts book signing events featuring authors in the news. Located at 37 Rue Saint-Ambroise, 75011 Paris, France, it is accessible via Metro line 3 at Rue Saint Maur station. The bookstore is open daily from 10:30 AM to 7:30 PM. (</w:t>
      </w:r>
      <w:hyperlink r:id="rId16">
        <w:r>
          <w:rPr>
            <w:color w:val="0000EE"/>
            <w:u w:val="single"/>
          </w:rPr>
          <w:t>parislgbt.com</w:t>
        </w:r>
      </w:hyperlink>
      <w:r>
        <w:t>)</w:t>
      </w:r>
      <w:r/>
    </w:p>
    <w:p>
      <w:pPr>
        <w:pStyle w:val="ListNumber"/>
        <w:spacing w:line="240" w:lineRule="auto"/>
        <w:ind w:left="720"/>
      </w:pPr>
      <w:r/>
      <w:hyperlink r:id="rId17">
        <w:r>
          <w:rPr>
            <w:color w:val="0000EE"/>
            <w:u w:val="single"/>
          </w:rPr>
          <w:t>https://www.corner.inc/place/28397</w:t>
        </w:r>
      </w:hyperlink>
      <w:r>
        <w:t xml:space="preserve"> - Les Mots à la Bouche is a queer-friendly bookstore located at 37 Rue Saint-Ambroise, Paris. The welcoming space offers a diverse selection of LGBTQ-related books, comics, and magazines, as well as fashion and decor publications. The bookstore operates from Monday to Sunday, 10:30 AM to 7:30 PM. (</w:t>
      </w:r>
      <w:hyperlink r:id="rId18">
        <w:r>
          <w:rPr>
            <w:color w:val="0000EE"/>
            <w:u w:val="single"/>
          </w:rPr>
          <w:t>corner.inc</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rtiraparis.com/loisirs/shopping-mode/articles/346894-cette-bibliotheque-queer-arrive-a-paris-et-offre-des-livres-lgbtqia-gratuits-a-emporter-pendant-3-jours" TargetMode="External"/><Relationship Id="rId10" Type="http://schemas.openxmlformats.org/officeDocument/2006/relationships/hyperlink" Target="https://www.visitparisregion.com/en/les-mots-a-la-bouche" TargetMode="External"/><Relationship Id="rId11" Type="http://schemas.openxmlformats.org/officeDocument/2006/relationships/hyperlink" Target="https://www.motsbouche.com/" TargetMode="External"/><Relationship Id="rId12" Type="http://schemas.openxmlformats.org/officeDocument/2006/relationships/hyperlink" Target="https://www.visitparisregion.com/en/les-mots-a-la-bouche?utm_source=openai" TargetMode="External"/><Relationship Id="rId13" Type="http://schemas.openxmlformats.org/officeDocument/2006/relationships/hyperlink" Target="https://www.thegayagenda.fyi/paris/businesses/les-mots-a-la-bouche/" TargetMode="External"/><Relationship Id="rId14" Type="http://schemas.openxmlformats.org/officeDocument/2006/relationships/hyperlink" Target="https://www.thegayagenda.fyi/paris/businesses/les-mots-a-la-bouche/?utm_source=openai" TargetMode="External"/><Relationship Id="rId15" Type="http://schemas.openxmlformats.org/officeDocument/2006/relationships/hyperlink" Target="https://www.parislgbt.com/en/listing/les-mots-a-la-bouche/" TargetMode="External"/><Relationship Id="rId16" Type="http://schemas.openxmlformats.org/officeDocument/2006/relationships/hyperlink" Target="https://www.parislgbt.com/listing/les-mots-a-la-bouche/?utm_source=openai" TargetMode="External"/><Relationship Id="rId17" Type="http://schemas.openxmlformats.org/officeDocument/2006/relationships/hyperlink" Target="https://www.corner.inc/place/28397" TargetMode="External"/><Relationship Id="rId18" Type="http://schemas.openxmlformats.org/officeDocument/2006/relationships/hyperlink" Target="https://www.corner.inc/place/2839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