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Pride-Night Reactions: Why Giants’ Bible-Versed Caps Sparked a Debate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noticing a cultural tug-of-war on baseball diamonds: several San Francisco Giants pitchers wrote Bible verses on team-issued Pride Night caps, and the gesture touched off heated debate online , who gets to claim the rainbow, and what does quiet dissent look like at a major-league game?</w:t>
      </w:r>
      <w:r/>
      <w:r/>
    </w:p>
    <w:p>
      <w:pPr>
        <w:pStyle w:val="ListBullet"/>
        <w:spacing w:line="240" w:lineRule="auto"/>
        <w:ind w:left="720"/>
      </w:pPr>
      <w:r/>
      <w:r>
        <w:rPr>
          <w:b/>
        </w:rPr>
        <w:t>What happened:</w:t>
      </w:r>
      <w:r>
        <w:t xml:space="preserve"> Multiple Giants pitchers either wrote Genesis passages on or declined to wear Pride Night caps during the June game; reactions ranged from support to accusations of provocation.</w:t>
      </w:r>
      <w:r/>
    </w:p>
    <w:p>
      <w:pPr>
        <w:pStyle w:val="ListBullet"/>
        <w:spacing w:line="240" w:lineRule="auto"/>
        <w:ind w:left="720"/>
      </w:pPr>
      <w:r/>
      <w:r>
        <w:rPr>
          <w:b/>
        </w:rPr>
        <w:t>Public tone:</w:t>
      </w:r>
      <w:r>
        <w:t xml:space="preserve"> Social media responses were intense and immediate, with outlets and fans describing the move as either a peaceful expression of faith or a hostile rebuke to Pride messaging.</w:t>
      </w:r>
      <w:r/>
    </w:p>
    <w:p>
      <w:pPr>
        <w:pStyle w:val="ListBullet"/>
        <w:spacing w:line="240" w:lineRule="auto"/>
        <w:ind w:left="720"/>
      </w:pPr>
      <w:r/>
      <w:r>
        <w:rPr>
          <w:b/>
        </w:rPr>
        <w:t>Player intent:</w:t>
      </w:r>
      <w:r>
        <w:t xml:space="preserve"> Players such as Landen Roupp said they were expressing personal religious conviction, not targeting individuals; the inscriptions referenced God’s covenant with Noah.</w:t>
      </w:r>
      <w:r/>
    </w:p>
    <w:p>
      <w:pPr>
        <w:pStyle w:val="ListBullet"/>
        <w:spacing w:line="240" w:lineRule="auto"/>
        <w:ind w:left="720"/>
      </w:pPr>
      <w:r/>
      <w:r>
        <w:rPr>
          <w:b/>
        </w:rPr>
        <w:t>Fan feel:</w:t>
      </w:r>
      <w:r>
        <w:t xml:space="preserve"> The moment felt charged , colours, scripture and camera-ready stadium lights made the quiet gesture read as loud to many viewers.</w:t>
      </w:r>
      <w:r/>
    </w:p>
    <w:p>
      <w:pPr>
        <w:pStyle w:val="ListBullet"/>
        <w:spacing w:line="240" w:lineRule="auto"/>
        <w:ind w:left="720"/>
      </w:pPr>
      <w:r/>
      <w:r>
        <w:rPr>
          <w:b/>
        </w:rPr>
        <w:t>Practical note:</w:t>
      </w:r>
      <w:r>
        <w:t xml:space="preserve"> If you want to follow similar civic or religious gestures, expect quick public reaction and think about how messaging will land in mixed audiences.</w:t>
      </w:r>
      <w:r/>
      <w:r/>
    </w:p>
    <w:p>
      <w:pPr>
        <w:pStyle w:val="Heading2"/>
      </w:pPr>
      <w:r>
        <w:t>A quiet act, a loud reaction</w:t>
      </w:r>
      <w:r/>
    </w:p>
    <w:p>
      <w:r/>
      <w:r>
        <w:t>The simplest fact here is almost cinematic: a handful of pitchers were handed rainbow-themed caps for a Pride Night game and instead chose to write Bible verses or not wear the cap at all. According to local reports, Landen Roupp wrote Genesis 9:12–16 on his cap and later explained to reporters he was expressing his faith. For many fans the image of a rainbow cap layered with scripture read like a contradiction, and social-media commentary exploded within hours.</w:t>
      </w:r>
      <w:r/>
    </w:p>
    <w:p>
      <w:r/>
      <w:r>
        <w:t>Outlets from sports blogs to regional papers framed it differently. Outsports called the move “weaponising” the rainbow, while other commentators argued the players were merely exercising free expression. The scene shows how symbolic moments at ballparks can amplify private beliefs into public controversy.</w:t>
      </w:r>
      <w:r/>
    </w:p>
    <w:p>
      <w:pPr>
        <w:pStyle w:val="Heading2"/>
      </w:pPr>
      <w:r>
        <w:t>What the players said , and why it matters</w:t>
      </w:r>
      <w:r/>
    </w:p>
    <w:p>
      <w:r/>
      <w:r>
        <w:t>Players who spoke to reporters insisted their motive was personal belief rather than antagonism. Roupp told press he was referring to God’s covenant of mercy, and that his action wasn’t meant as an attack. Other pitchers either refused the cap or similarly inscribed scripture.</w:t>
      </w:r>
      <w:r/>
    </w:p>
    <w:p>
      <w:r/>
      <w:r>
        <w:t>That explanation matters because intent and reception rarely match in high-visibility settings. According to interviews and social coverage, some fans saw it as peaceful, others as a middle finger to Pride attendees. The episode underlines a simple truth for public figures: even low-key acts of conscience are interpreted through cultural lenses.</w:t>
      </w:r>
      <w:r/>
    </w:p>
    <w:p>
      <w:pPr>
        <w:pStyle w:val="Heading2"/>
      </w:pPr>
      <w:r>
        <w:t>Media framing and the double-standard charge</w:t>
      </w:r>
      <w:r/>
    </w:p>
    <w:p>
      <w:r/>
      <w:r>
        <w:t>Commentators quickly debated how media outlets covered the moment. Some writers argued the mainstream sports press treated the players’ religious statements with less sympathy than Pride celebrations, describing a perceived asymmetry in how inclusion is promoted. Opponents countered that messages placed on event-specific gear can be read as undermining the event’s purpose.</w:t>
      </w:r>
      <w:r/>
    </w:p>
    <w:p>
      <w:r/>
      <w:r>
        <w:t>It’s worth noting that articles and op-eds shaped the narrative almost as much as the original images. If you follow sports culture stories, the takeaway is obvious: coverage angle influences public mood, and headlines will choose either conflict or context as their lead.</w:t>
      </w:r>
      <w:r/>
    </w:p>
    <w:p>
      <w:pPr>
        <w:pStyle w:val="Heading2"/>
      </w:pPr>
      <w:r>
        <w:t>How teams handle symbolic nights going forward</w:t>
      </w:r>
      <w:r/>
    </w:p>
    <w:p>
      <w:r/>
      <w:r>
        <w:t>Teams stage Pride Nights, military tributes and other themed events to signal support for communities; staff distribution of themed apparel creates expectations about participation. Clubs now face a practical dilemma: how to balance individual expression with the goals of event programming.</w:t>
      </w:r>
      <w:r/>
    </w:p>
    <w:p>
      <w:r/>
      <w:r>
        <w:t>If you’re a player or employee, a quick rule of thumb is to decide your approach before stepping into the spotlight. For fans and organisers, recognise that not every participant will share the same message, and be ready for image moments that complicate simple narratives.</w:t>
      </w:r>
      <w:r/>
    </w:p>
    <w:p>
      <w:pPr>
        <w:pStyle w:val="Heading2"/>
      </w:pPr>
      <w:r>
        <w:t>What this means for fans and everyday conversation</w:t>
      </w:r>
      <w:r/>
    </w:p>
    <w:p>
      <w:r/>
      <w:r>
        <w:t>For spectators this was a reminder that a ballgame can become a civic theatre of competing values. The rainbow symbol now carries varied meanings for different groups, and moments like this prompt questions about ownership of public symbols and the limits of dissent.</w:t>
      </w:r>
      <w:r/>
    </w:p>
    <w:p>
      <w:r/>
      <w:r>
        <w:t>If you care how your message lands, be mindful of context: a handwritten verse on a Pride cap will read differently in a stadium broadcast than in a private conversation. And remember, respectful dialogue tends to defuse tension faster than internet outrage.</w:t>
      </w:r>
      <w:r/>
    </w:p>
    <w:p>
      <w:r/>
      <w:r>
        <w:t>It's a small change that can make every gesture clearer and conversations kinder.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[5]</w:t>
        </w:r>
      </w:hyperlink>
      <w:r>
        <w:t xml:space="preserve">- Paragraph 2: </w:t>
      </w:r>
      <w:hyperlink r:id="rId12">
        <w:r>
          <w:rPr>
            <w:color w:val="0000EE"/>
            <w:u w:val="single"/>
          </w:rPr>
          <w:t>[7]</w:t>
        </w:r>
      </w:hyperlink>
      <w:r>
        <w:t xml:space="preserve">, </w:t>
      </w:r>
      <w:hyperlink r:id="rId13">
        <w:r>
          <w:rPr>
            <w:color w:val="0000EE"/>
            <w:u w:val="single"/>
          </w:rPr>
          <w:t>[6]</w:t>
        </w:r>
      </w:hyperlink>
      <w:r>
        <w:t xml:space="preserve">- Paragraph 3: </w:t>
      </w:r>
      <w:hyperlink r:id="rId10">
        <w:r>
          <w:rPr>
            <w:color w:val="0000EE"/>
            <w:u w:val="single"/>
          </w:rPr>
          <w:t>[2]</w:t>
        </w:r>
      </w:hyperlink>
      <w:r>
        <w:t xml:space="preserve">, </w:t>
      </w:r>
      <w:hyperlink r:id="rId11">
        <w:r>
          <w:rPr>
            <w:color w:val="0000EE"/>
            <w:u w:val="single"/>
          </w:rPr>
          <w:t>[5]</w:t>
        </w:r>
      </w:hyperlink>
      <w:r>
        <w:t xml:space="preserve">- Paragraph 4: </w:t>
      </w:r>
      <w:hyperlink r:id="rId12">
        <w:r>
          <w:rPr>
            <w:color w:val="0000EE"/>
            <w:u w:val="single"/>
          </w:rPr>
          <w:t>[7]</w:t>
        </w:r>
      </w:hyperlink>
      <w:r>
        <w:t xml:space="preserve">, </w:t>
      </w:r>
      <w:hyperlink r:id="rId14">
        <w:r>
          <w:rPr>
            <w:color w:val="0000EE"/>
            <w:u w:val="single"/>
          </w:rPr>
          <w:t>[3]</w:t>
        </w:r>
      </w:hyperlink>
      <w:r>
        <w:t xml:space="preserve">- Paragraph 5: </w:t>
      </w:r>
      <w:hyperlink r:id="rId15">
        <w:r>
          <w:rPr>
            <w:color w:val="0000EE"/>
            <w:u w:val="single"/>
          </w:rPr>
          <w:t>[4]</w:t>
        </w:r>
      </w:hyperlink>
      <w:r>
        <w:t xml:space="preserve">, </w:t>
      </w:r>
      <w:hyperlink r:id="rId13">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https://www.lifesitenews.com/blogs/baseball-players-who-wore-bible-verses-on-pride-caps-ironically-accused-of-weaponizing-rainbow/</w:t>
        </w:r>
      </w:hyperlink>
      <w:r>
        <w:t xml:space="preserve"> - Please view link - unable to able to access data</w:t>
      </w:r>
      <w:r/>
    </w:p>
    <w:p>
      <w:pPr>
        <w:pStyle w:val="ListNumber"/>
        <w:spacing w:line="240" w:lineRule="auto"/>
        <w:ind w:left="720"/>
      </w:pPr>
      <w:r/>
      <w:hyperlink r:id="rId10">
        <w:r>
          <w:rPr>
            <w:color w:val="0000EE"/>
            <w:u w:val="single"/>
          </w:rPr>
          <w:t>https://www.nbcsportsbayarea.com/mlb/san-francisco-giants/landen-roupp-bible-verse-pride-night-cap/1943122/</w:t>
        </w:r>
      </w:hyperlink>
      <w:r>
        <w:t xml:space="preserve"> - San Francisco Giants pitcher Landen Roupp inscribed Genesis 9:12-16 on his Pride Night cap, explaining it as a representation of God's covenant and a promise of faithfulness and mercy. He expressed gratitude for the freedom to believe and express his faith in the country. (</w:t>
      </w:r>
      <w:hyperlink r:id="rId16">
        <w:r>
          <w:rPr>
            <w:color w:val="0000EE"/>
            <w:u w:val="single"/>
          </w:rPr>
          <w:t>nbcsportsbayarea.com</w:t>
        </w:r>
      </w:hyperlink>
      <w:r>
        <w:t>)</w:t>
      </w:r>
      <w:r/>
    </w:p>
    <w:p>
      <w:pPr>
        <w:pStyle w:val="ListNumber"/>
        <w:spacing w:line="240" w:lineRule="auto"/>
        <w:ind w:left="720"/>
      </w:pPr>
      <w:r/>
      <w:hyperlink r:id="rId14">
        <w:r>
          <w:rPr>
            <w:color w:val="0000EE"/>
            <w:u w:val="single"/>
          </w:rPr>
          <w:t>https://www.thegatewaypundit.com/2026/06/san-francisco-giants-pitcher-writes-bible-verse-pride/</w:t>
        </w:r>
      </w:hyperlink>
      <w:r>
        <w:t xml:space="preserve"> - During the San Francisco Giants' Pride Night, pitcher Landen Roupp added Genesis 9:12-16 to his cap, countering the LGBTQ+ symbolism with a biblical reference. The verse signifies God's promise to humanity, using the rainbow as a symbol of His covenant. (</w:t>
      </w:r>
      <w:hyperlink r:id="rId17">
        <w:r>
          <w:rPr>
            <w:color w:val="0000EE"/>
            <w:u w:val="single"/>
          </w:rPr>
          <w:t>thegatewaypundit.com</w:t>
        </w:r>
      </w:hyperlink>
      <w:r>
        <w:t>)</w:t>
      </w:r>
      <w:r/>
    </w:p>
    <w:p>
      <w:pPr>
        <w:pStyle w:val="ListNumber"/>
        <w:spacing w:line="240" w:lineRule="auto"/>
        <w:ind w:left="720"/>
      </w:pPr>
      <w:r/>
      <w:hyperlink r:id="rId15">
        <w:r>
          <w:rPr>
            <w:color w:val="0000EE"/>
            <w:u w:val="single"/>
          </w:rPr>
          <w:t>https://www.breitbart.com/sports/2026/06/13/photo-sf-giants-player-counters-lgbt-pride-night-messaging-with-bible-verse-on-cap-its-about-gods-covenant/</w:t>
        </w:r>
      </w:hyperlink>
      <w:r>
        <w:t xml:space="preserve"> - San Francisco Giants pitcher Landen Roupp inscribed Genesis 9:12-16 on his Pride Night cap, emphasizing God's covenant and promise. He highlighted the importance of standing firm in one's beliefs and the freedom to express them. (</w:t>
      </w:r>
      <w:hyperlink r:id="rId18">
        <w:r>
          <w:rPr>
            <w:color w:val="0000EE"/>
            <w:u w:val="single"/>
          </w:rPr>
          <w:t>breitbart.com</w:t>
        </w:r>
      </w:hyperlink>
      <w:r>
        <w:t>)</w:t>
      </w:r>
      <w:r/>
    </w:p>
    <w:p>
      <w:pPr>
        <w:pStyle w:val="ListNumber"/>
        <w:spacing w:line="240" w:lineRule="auto"/>
        <w:ind w:left="720"/>
      </w:pPr>
      <w:r/>
      <w:hyperlink r:id="rId11">
        <w:r>
          <w:rPr>
            <w:color w:val="0000EE"/>
            <w:u w:val="single"/>
          </w:rPr>
          <w:t>https://sports.yahoo.com/articles/landen-roupp-explains-why-inscribed-233929239.html</w:t>
        </w:r>
      </w:hyperlink>
      <w:r>
        <w:t xml:space="preserve"> - Giants pitcher Landen Roupp explained his decision to inscribe Genesis 9:12-16 on his Pride Night cap, stating it reflects God's covenant and a promise of faithfulness and mercy. He expressed gratitude for the freedom to believe and express his faith. (</w:t>
      </w:r>
      <w:hyperlink r:id="rId19">
        <w:r>
          <w:rPr>
            <w:color w:val="0000EE"/>
            <w:u w:val="single"/>
          </w:rPr>
          <w:t>sports.yahoo.com</w:t>
        </w:r>
      </w:hyperlink>
      <w:r>
        <w:t>)</w:t>
      </w:r>
      <w:r/>
    </w:p>
    <w:p>
      <w:pPr>
        <w:pStyle w:val="ListNumber"/>
        <w:spacing w:line="240" w:lineRule="auto"/>
        <w:ind w:left="720"/>
      </w:pPr>
      <w:r/>
      <w:hyperlink r:id="rId13">
        <w:r>
          <w:rPr>
            <w:color w:val="0000EE"/>
            <w:u w:val="single"/>
          </w:rPr>
          <w:t>https://sfstandard.com/2026/06/14/sf-giants-pride-night-pain-and-anger-social-media/</w:t>
        </w:r>
      </w:hyperlink>
      <w:r>
        <w:t xml:space="preserve"> - The San Francisco Giants acknowledged that actions by some players during Pride Night, including inscribing Bible verses on caps, caused 'pain and anger' among fans. One season-ticket holder expressed disappointment over the team's tarnished image due to these actions. (</w:t>
      </w:r>
      <w:hyperlink r:id="rId20">
        <w:r>
          <w:rPr>
            <w:color w:val="0000EE"/>
            <w:u w:val="single"/>
          </w:rPr>
          <w:t>sfstandard.com</w:t>
        </w:r>
      </w:hyperlink>
      <w:r>
        <w:t>)</w:t>
      </w:r>
      <w:r/>
    </w:p>
    <w:p>
      <w:pPr>
        <w:pStyle w:val="ListNumber"/>
        <w:spacing w:line="240" w:lineRule="auto"/>
        <w:ind w:left="720"/>
      </w:pPr>
      <w:r/>
      <w:hyperlink r:id="rId12">
        <w:r>
          <w:rPr>
            <w:color w:val="0000EE"/>
            <w:u w:val="single"/>
          </w:rPr>
          <w:t>https://www.outsports.com/2026/6/13/24136513/landen-roupp-sf-giants-pride-cap-genesis-religion-gay-homophobia/</w:t>
        </w:r>
      </w:hyperlink>
      <w:r>
        <w:t xml:space="preserve"> - Outsports criticized three San Francisco Giants pitchers for inscribing Bible verses on their Pride Night caps, accusing them of 'weaponizing' the rainbow and attacking the LGBTQ community. The article highlights the tension between religious expressions and LGBTQ+ symbols during Pride events. (</w:t>
      </w:r>
      <w:hyperlink r:id="rId21">
        <w:r>
          <w:rPr>
            <w:color w:val="0000EE"/>
            <w:u w:val="single"/>
          </w:rPr>
          <w:t>outsports.com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lifesitenews.com/blogs/baseball-players-who-wore-bible-verses-on-pride-caps-ironically-accused-of-weaponizing-rainbow/" TargetMode="External"/><Relationship Id="rId10" Type="http://schemas.openxmlformats.org/officeDocument/2006/relationships/hyperlink" Target="https://www.nbcsportsbayarea.com/mlb/san-francisco-giants/landen-roupp-bible-verse-pride-night-cap/1943122/" TargetMode="External"/><Relationship Id="rId11" Type="http://schemas.openxmlformats.org/officeDocument/2006/relationships/hyperlink" Target="https://sports.yahoo.com/articles/landen-roupp-explains-why-inscribed-233929239.html" TargetMode="External"/><Relationship Id="rId12" Type="http://schemas.openxmlformats.org/officeDocument/2006/relationships/hyperlink" Target="https://www.outsports.com/2026/6/13/24136513/landen-roupp-sf-giants-pride-cap-genesis-religion-gay-homophobia/" TargetMode="External"/><Relationship Id="rId13" Type="http://schemas.openxmlformats.org/officeDocument/2006/relationships/hyperlink" Target="https://sfstandard.com/2026/06/14/sf-giants-pride-night-pain-and-anger-social-media/" TargetMode="External"/><Relationship Id="rId14" Type="http://schemas.openxmlformats.org/officeDocument/2006/relationships/hyperlink" Target="https://www.thegatewaypundit.com/2026/06/san-francisco-giants-pitcher-writes-bible-verse-pride/" TargetMode="External"/><Relationship Id="rId15" Type="http://schemas.openxmlformats.org/officeDocument/2006/relationships/hyperlink" Target="https://www.breitbart.com/sports/2026/06/13/photo-sf-giants-player-counters-lgbt-pride-night-messaging-with-bible-verse-on-cap-its-about-gods-covenant/" TargetMode="External"/><Relationship Id="rId16" Type="http://schemas.openxmlformats.org/officeDocument/2006/relationships/hyperlink" Target="https://www.nbcsportsbayarea.com/mlb/san-francisco-giants/landen-roupp-bible-verse-pride-night-cap/1943122/?utm_source=openai" TargetMode="External"/><Relationship Id="rId17" Type="http://schemas.openxmlformats.org/officeDocument/2006/relationships/hyperlink" Target="https://www.thegatewaypundit.com/2026/06/san-francisco-giants-pitcher-writes-bible-verse-pride/?utm_source=openai" TargetMode="External"/><Relationship Id="rId18" Type="http://schemas.openxmlformats.org/officeDocument/2006/relationships/hyperlink" Target="https://www.breitbart.com/sports/2026/06/13/photo-sf-giants-player-counters-lgbt-pride-night-messaging-with-bible-verse-on-cap-its-about-gods-covenant/amp/?utm_source=openai" TargetMode="External"/><Relationship Id="rId19" Type="http://schemas.openxmlformats.org/officeDocument/2006/relationships/hyperlink" Target="https://sports.yahoo.com/articles/landen-roupp-explains-why-inscribed-233929239.html?utm_source=openai" TargetMode="External"/><Relationship Id="rId20" Type="http://schemas.openxmlformats.org/officeDocument/2006/relationships/hyperlink" Target="https://sfstandard.com/2026/06/14/sf-giants-pride-night-pain-anger-social-media/?utm_source=openai" TargetMode="External"/><Relationship Id="rId21" Type="http://schemas.openxmlformats.org/officeDocument/2006/relationships/hyperlink" Target="https://www.outsports.com/2026/6/13/24136513/landen-roupp-sf-giants-pride-cap-genesis-religion-gay-homophobia/?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