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Vinyl Releases: Urban Outfitters’ Colourful 2026 Drop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Urban Outfitters’ Pride Month vinyl collection, a bright, limited-edition roundup that highlights LGBTQIA+ artists and allies across pop, indie and alternative scenes and arrives online and in select stores , perfect for collectors, gift-givers, and anyone after a tactile music treat.</w:t>
      </w:r>
      <w:r/>
    </w:p>
    <w:p>
      <w:r/>
      <w:r>
        <w:t>Essential Takeaways</w:t>
      </w:r>
      <w:r/>
      <w:r/>
    </w:p>
    <w:p>
      <w:pPr>
        <w:pStyle w:val="ListBullet"/>
        <w:spacing w:line="240" w:lineRule="auto"/>
        <w:ind w:left="720"/>
      </w:pPr>
      <w:r/>
      <w:r>
        <w:rPr>
          <w:b/>
        </w:rPr>
        <w:t>Limited-edition colours:</w:t>
      </w:r>
      <w:r>
        <w:t xml:space="preserve"> Urban Outfitters pressed exclusive hues and shapes, from pink swirl LPs to heart-shaped 7” singles, giving records a visual pop as well as aural appeal.</w:t>
      </w:r>
      <w:r/>
    </w:p>
    <w:p>
      <w:pPr>
        <w:pStyle w:val="ListBullet"/>
        <w:spacing w:line="240" w:lineRule="auto"/>
        <w:ind w:left="720"/>
      </w:pPr>
      <w:r/>
      <w:r>
        <w:rPr>
          <w:b/>
        </w:rPr>
        <w:t>Wide price range:</w:t>
      </w:r>
      <w:r>
        <w:t xml:space="preserve"> Singles start around £14–£18, EPs and standard LPs sit mid-range, while deluxe or double vinyls top out near £35–£45, so there’s something for casual buyers and serious collectors.</w:t>
      </w:r>
      <w:r/>
    </w:p>
    <w:p>
      <w:pPr>
        <w:pStyle w:val="ListBullet"/>
        <w:spacing w:line="240" w:lineRule="auto"/>
        <w:ind w:left="720"/>
      </w:pPr>
      <w:r/>
      <w:r>
        <w:rPr>
          <w:b/>
        </w:rPr>
        <w:t>Notable artists included:</w:t>
      </w:r>
      <w:r>
        <w:t xml:space="preserve"> Robyn, Reneé Rapp, Wet Leg, Slayyyter, Kesha and Madison Beer feature alongside emerging voices.</w:t>
      </w:r>
      <w:r/>
    </w:p>
    <w:p>
      <w:pPr>
        <w:pStyle w:val="ListBullet"/>
        <w:spacing w:line="240" w:lineRule="auto"/>
        <w:ind w:left="720"/>
      </w:pPr>
      <w:r/>
      <w:r>
        <w:rPr>
          <w:b/>
        </w:rPr>
        <w:t>Charity tie-in:</w:t>
      </w:r>
      <w:r>
        <w:t xml:space="preserve"> The drop supports LGBTQ youth causes through a partnership with the organisation Glisten, adding purpose to the purchase.</w:t>
      </w:r>
      <w:r/>
    </w:p>
    <w:p>
      <w:pPr>
        <w:pStyle w:val="ListBullet"/>
        <w:spacing w:line="240" w:lineRule="auto"/>
        <w:ind w:left="720"/>
      </w:pPr>
      <w:r/>
      <w:r>
        <w:rPr>
          <w:b/>
        </w:rPr>
        <w:t>Companion playlist:</w:t>
      </w:r>
      <w:r>
        <w:t xml:space="preserve"> Urban Outfitters released a playlist to accompany the collection, making it easy to preview the drop before you commit.</w:t>
      </w:r>
      <w:r/>
      <w:r/>
    </w:p>
    <w:p>
      <w:pPr>
        <w:pStyle w:val="Heading2"/>
      </w:pPr>
      <w:r>
        <w:t>Why this Pride vinyl drop feels different</w:t>
      </w:r>
      <w:r/>
    </w:p>
    <w:p>
      <w:r/>
      <w:r>
        <w:t>This is not just another merch push; the pressings are meant to celebrate identity and community, and you can see that in the playful vinyl colours and curated lineup. Urban Outfitters is leaning into tactile fandom at a time when streaming dominates, and records with a visual flourish feel especially giftable and celebratory.</w:t>
      </w:r>
      <w:r/>
    </w:p>
    <w:p>
      <w:r/>
      <w:r>
        <w:t>The retailer has run themed vinyl drops before, for Singles’ Day and Valentine’s, but the Pride collection is framed as a collection spotlighting LGBTQIA+ artists and allies. That backstory gives the release cultural weight, and it’s easy to imagine these records pairing nicely with Pride parties or a bright display on a shelf.</w:t>
      </w:r>
      <w:r/>
    </w:p>
    <w:p>
      <w:r/>
      <w:r>
        <w:t>If you’re buying, think about who the record is for , a single on a novelty heart-shaped disc makes a fun treat, while a lavender marble double LP suits someone who wants a keepsake. Treat the colour as part of the product: it’s part of the appeal.</w:t>
      </w:r>
      <w:r/>
    </w:p>
    <w:p>
      <w:pPr>
        <w:pStyle w:val="Heading2"/>
      </w:pPr>
      <w:r>
        <w:t>The standout pressings you’ll see online</w:t>
      </w:r>
      <w:r/>
    </w:p>
    <w:p>
      <w:r/>
      <w:r>
        <w:t>A few pieces genuinely make you want to stare at them: Robyn’s Sexistential on pink swirl vinyl is glossy and pop-perfect, Wet Leg’s moisturizer gets a “Coke bottle” splatter effect that looks retro-cool, and Madison Beer’s baby-blue heart-shaped single is almost too pretty to play.</w:t>
      </w:r>
      <w:r/>
    </w:p>
    <w:p>
      <w:r/>
      <w:r>
        <w:t>Urban Outfitters lists prices for each release, so you know what you’re getting into: singles start at the lower end, deluxe packages and signed items cost more. For collectors, signed orange EPs and limited-run starburst LPs are likely to sell out fastest, so act quickly if you want something specific.</w:t>
      </w:r>
      <w:r/>
    </w:p>
    <w:p>
      <w:r/>
      <w:r>
        <w:t>Compare these to standard black pressings and you’ll notice the emotional difference: colour adds personality. But remember that novelty shapes or special marbling can sometimes affect playback, so check return policies if you’re picky about audio quality.</w:t>
      </w:r>
      <w:r/>
    </w:p>
    <w:p>
      <w:pPr>
        <w:pStyle w:val="Heading2"/>
      </w:pPr>
      <w:r>
        <w:t>How the collection connects to Urban Outfitters’ wider strategy</w:t>
      </w:r>
      <w:r/>
    </w:p>
    <w:p>
      <w:r/>
      <w:r>
        <w:t>Urban Outfitters has made themed vinyl drops a seasonal ritual, using them to marry merchandising with moments in the calendar. The retailer’s newsroom and prior releases show a pattern: curated vinyl sells well as a lifestyle purchase, and the Pride drop leans into that demand while signalling support for a community.</w:t>
      </w:r>
      <w:r/>
    </w:p>
    <w:p>
      <w:r/>
      <w:r>
        <w:t>Retailers often couple limited editions with in-store events or playlists, and Urban Outfitters follows suit with a companion Spotify playlist so customers can preview tracks. This is smart merchandising: it reduces buyer uncertainty and encourages impulse purchases.</w:t>
      </w:r>
      <w:r/>
    </w:p>
    <w:p>
      <w:r/>
      <w:r>
        <w:t>If you’re tracking trends, note that these drops tend to create short, intense demand spikes. If you miss the first wave, check stores , some shops get exclusive stock , or keep an eye on reissues later in the year.</w:t>
      </w:r>
      <w:r/>
    </w:p>
    <w:p>
      <w:pPr>
        <w:pStyle w:val="Heading2"/>
      </w:pPr>
      <w:r>
        <w:t>Practical tips for buying and storing coloured vinyl</w:t>
      </w:r>
      <w:r/>
    </w:p>
    <w:p>
      <w:r/>
      <w:r>
        <w:t>First, decide whether the visual novelty matters more than a pristine listening experience. Coloured, splatter and shaped vinyl look gorgeous but can be slightly noisier than heavyweight black pressings. For everyday listening, opt for a standard LP if available; for display, go for the eye-catching variant.</w:t>
      </w:r>
      <w:r/>
    </w:p>
    <w:p>
      <w:r/>
      <w:r>
        <w:t>Handle records by the edges, store them vertically away from heat, and invest in anti-static sleeves to keep colours looking sharp. If you’re buying to support the cause as much as to collect, check whether a portion of proceeds goes to the charity partner and whether signed options carry premiums.</w:t>
      </w:r>
      <w:r/>
    </w:p>
    <w:p>
      <w:r/>
      <w:r>
        <w:t>Finally, know your sizes: 7” singles are novelty-friendly and compact, while 12” LPs deliver the full album experience. Double LPs often include extras like gatefold sleeves or bonus tracks, which can justify a higher price.</w:t>
      </w:r>
      <w:r/>
    </w:p>
    <w:p>
      <w:pPr>
        <w:pStyle w:val="Heading2"/>
      </w:pPr>
      <w:r>
        <w:t>What this drop means for listeners and collectors</w:t>
      </w:r>
      <w:r/>
    </w:p>
    <w:p>
      <w:r/>
      <w:r>
        <w:t>This Pride collection is playful, purpose-driven and cleverly merchandised. It gives fans a way to celebrate artists visually and sonically, and it nudges listeners away from playlists and back to the ritual of putting a record on. For collectors, there’ll be the usual scramble for signed and limited runs; for casual buyers, there’s plenty of affordable options.</w:t>
      </w:r>
      <w:r/>
    </w:p>
    <w:p>
      <w:r/>
      <w:r>
        <w:t>Expect similar seasonal drops to keep appearing as retailers capitalise on vinyl’s tactile comeback and the appetite for themed, community-focused merchandise. If you want one of these pressings, don’t dawdle , colourful runs tend to disappear fast.</w:t>
      </w:r>
      <w:r/>
    </w:p>
    <w:p>
      <w:r/>
      <w:r>
        <w:t>It's a small, bright way to support artists and Pride in equal measure.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1">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https://www.rollingstone.com/product-recommendations/lifestyle/urban-outfitters-pride-month-vinyl-release-2026-1235576867/</w:t>
        </w:r>
      </w:hyperlink>
      <w:r>
        <w:t xml:space="preserve"> - Please view link - unable to able to access data</w:t>
      </w:r>
      <w:r/>
    </w:p>
    <w:p>
      <w:pPr>
        <w:pStyle w:val="ListNumber"/>
        <w:spacing w:line="240" w:lineRule="auto"/>
        <w:ind w:left="720"/>
      </w:pPr>
      <w:r/>
      <w:hyperlink r:id="rId10">
        <w:r>
          <w:rPr>
            <w:color w:val="0000EE"/>
            <w:u w:val="single"/>
          </w:rPr>
          <w:t>https://www.urbanoutfitters.com/pride-vinyl-collection-newsroom</w:t>
        </w:r>
      </w:hyperlink>
      <w:r>
        <w:t xml:space="preserve"> - Urban Outfitters has unveiled its inaugural Pride Vinyl Collection, featuring 18 exclusive releases from influential LGBTQIA+ artists and allies. The collection includes artists such as Kesha, Flo Milli, Slayyyter, RuPaul, FKA Twigs, Janelle Monáe, Tove Lo &amp; SG Lewis, underscores, Aly &amp; AJ, Rebecca Black, Ava Max, Lucy Dacus, Frankie Grande, Towa Bird, Medium Build, Shygirl, SOPHIE, and Britney Spears. The vinyls are available online and at select Urban Outfitters stores starting June 27, 2025. Additionally, Urban Outfitters continues its partnership with GLSEN, a nonprofit dedicated to creating safe, inclusive school environments for LGBTQIA+ students, through ongoing fundraising and community-driven initiatives. The brand launched a 30-day cashwrap campaign across all North America retail locations where shoppers can round their purchase to the nearest dollar, with proceeds directly benefiting GLSEN. Pride Month programming began on June 1, with events rolling out across North America. To stay updated on local events, follow @urbanoutfitters on Instagram for real-time updates. To shop the Pride Vinyl Collection, visit the Urban Outfitters website. To listen to Urban Outfitters on Spotify, click here.</w:t>
      </w:r>
      <w:r/>
    </w:p>
    <w:p>
      <w:pPr>
        <w:pStyle w:val="ListNumber"/>
        <w:spacing w:line="240" w:lineRule="auto"/>
        <w:ind w:left="720"/>
      </w:pPr>
      <w:r/>
      <w:hyperlink r:id="rId14">
        <w:r>
          <w:rPr>
            <w:color w:val="0000EE"/>
            <w:u w:val="single"/>
          </w:rPr>
          <w:t>https://www.urbanoutfitters.com/uo-community-pride-celebrations</w:t>
        </w:r>
      </w:hyperlink>
      <w:r>
        <w:t xml:space="preserve"> - Urban Outfitters celebrates Pride Month with special events at local stores, fundraising benefiting GLSEN, and an exclusive vinyl collection drop featuring LGBTQIA+ artists and allies. Customers can support GLSEN by rounding up their purchase to the nearest dollar at participating Urban Outfitters locations. GLSEN is dedicated to creating safe and respectful learning environments for youth of all sexual orientations, gender identities, gender expressions, races, and abilities. 100% of the donations benefit GLSEN. To find a store near you and learn more, visit the Urban Outfitters website.</w:t>
      </w:r>
      <w:r/>
    </w:p>
    <w:p>
      <w:pPr>
        <w:pStyle w:val="ListNumber"/>
        <w:spacing w:line="240" w:lineRule="auto"/>
        <w:ind w:left="720"/>
      </w:pPr>
      <w:r/>
      <w:hyperlink r:id="rId12">
        <w:r>
          <w:rPr>
            <w:color w:val="0000EE"/>
            <w:u w:val="single"/>
          </w:rPr>
          <w:t>https://www.urbanoutfitters.com/uo-valentines-vinyl-drop-newsroom</w:t>
        </w:r>
      </w:hyperlink>
      <w:r>
        <w:t xml:space="preserve"> - Urban Outfitters celebrates Valentine's Day with the 'Love Me, Love Me Not' Singles Vinyl Release. The exclusive collection of 7-inch singles features artists such as Clairo, sombr, Audrey Hobert, Isabel LaRosa, Remy Bond, Zara Larsson, Sixpence None The Richer, Geese, and Wisp. The vinyls are available exclusively at UrbanOutfitters.com and select retail locations beginning February 13, 2026, with limited quantities available. To listen to Urban Outfitters on Spotify, click here.</w:t>
      </w:r>
      <w:r/>
    </w:p>
    <w:p>
      <w:pPr>
        <w:pStyle w:val="ListNumber"/>
        <w:spacing w:line="240" w:lineRule="auto"/>
        <w:ind w:left="720"/>
      </w:pPr>
      <w:r/>
      <w:hyperlink r:id="rId11">
        <w:r>
          <w:rPr>
            <w:color w:val="0000EE"/>
            <w:u w:val="single"/>
          </w:rPr>
          <w:t>https://www.prnewswire.com/news-releases/urban-outfitters-unveils-first-ever-pride-vinyl-collection-302477786.html</w:t>
        </w:r>
      </w:hyperlink>
      <w:r>
        <w:t xml:space="preserve"> - Urban Outfitters has unveiled its first-ever Pride Vinyl Collection, featuring 18 exclusive releases celebrating LGBTQIA+ artists and the communities that inspire them. The collection includes artists such as Kesha, Flo Milli, Slayyyter, RuPaul, FKA Twigs, Janelle Monáe, Tove Lo &amp; SG Lewis, underscores, Aly &amp; AJ, Rebecca Black, Ava Max, Lucy Dacus, Frankie Grande, Towa Bird, Medium Build, Shygirl, SOPHIE, and Britney Spears. The vinyls are available online and at select Urban Outfitters stores starting June 27, 2025. Additionally, Urban Outfitters continues its decade-long partnership with GLSEN, a nonprofit dedicated to creating safe, inclusive school environments for LGBTQIA+ students, through ongoing fundraising and community-driven initiatives. The brand launched a 30-day cashwrap campaign across all North America retail locations where shoppers can round their purchase to the nearest dollar, with proceeds directly benefiting GLSEN. Pride Month programming began on June 1, with events rolling out across North America. To stay updated on local events, follow @urbanoutfitters on Instagram for real-time updates. To shop the Pride Vinyl Collection, visit the Urban Outfitters website. To listen to Urban Outfitters on Spotify, click here.</w:t>
      </w:r>
      <w:r/>
    </w:p>
    <w:p>
      <w:pPr>
        <w:pStyle w:val="ListNumber"/>
        <w:spacing w:line="240" w:lineRule="auto"/>
        <w:ind w:left="720"/>
      </w:pPr>
      <w:r/>
      <w:hyperlink r:id="rId13">
        <w:r>
          <w:rPr>
            <w:color w:val="0000EE"/>
            <w:u w:val="single"/>
          </w:rPr>
          <w:t>https://www.thecitylife.org/2025/06/27/urban-outfitters-unveils-first-ever-pride-vinyl-collection/</w:t>
        </w:r>
      </w:hyperlink>
      <w:r>
        <w:t xml:space="preserve"> - Urban Outfitters has unveiled its first-ever Pride Vinyl Collection, featuring 18 exclusive releases celebrating LGBTQIA+ artists and the communities that inspire them. The collection includes artists such as Kesha, Flo Milli, Slayyyter, RuPaul, FKA Twigs, Janelle Monáe, Tove Lo &amp; SG Lewis, underscores, Aly &amp; AJ, Rebecca Black, Ava Max, Lucy Dacus, Frankie Grande, Towa Bird, Medium Build, Shygirl, SOPHIE, and Britney Spears. The vinyls are available online and at select Urban Outfitters stores starting June 27, 2025. Additionally, Urban Outfitters continues its decade-long partnership with GLSEN, a nonprofit dedicated to creating safe, inclusive school environments for LGBTQIA+ students, through ongoing fundraising and community-driven initiatives. The brand launched a 30-day cashwrap campaign across all North America retail locations where shoppers can round their purchase to the nearest dollar, with proceeds directly benefiting GLSEN. Pride Month programming began on June 1, with events rolling out across North America. To stay updated on local events, follow @urbanoutfitters on Instagram for real-time updates. To shop the Pride Vinyl Collection, visit the Urban Outfitters website. To listen to Urban Outfitters on Spotify, click here.</w:t>
      </w:r>
      <w:r/>
    </w:p>
    <w:p>
      <w:pPr>
        <w:pStyle w:val="ListNumber"/>
        <w:spacing w:line="240" w:lineRule="auto"/>
        <w:ind w:left="720"/>
      </w:pPr>
      <w:r/>
      <w:hyperlink r:id="rId15">
        <w:r>
          <w:rPr>
            <w:color w:val="0000EE"/>
            <w:u w:val="single"/>
          </w:rPr>
          <w:t>https://www.marketscreener.com/quote/stock/URBAN-OUTFITTERS-INC-11245/news/URBAN-OUTFITTERS-UNVEILS-FIRST-EVER-PRIDE-VINYL-COLLECTION-Urban-Outfitters-Releases-Eighteen-Exclu-50216199/</w:t>
        </w:r>
      </w:hyperlink>
      <w:r>
        <w:t xml:space="preserve"> - Urban Outfitters has unveiled its first-ever Pride Vinyl Collection, featuring 18 exclusive releases celebrating LGBTQIA+ artists and the communities that inspire them. The collection includes artists such as Kesha, Flo Milli, Slayyyter, RuPaul, FKA Twigs, Janelle Monáe, Tove Lo &amp; SG Lewis, underscores, Aly &amp; AJ, Rebecca Black, Ava Max, Lucy Dacus, Frankie Grande, Towa Bird, Medium Build, Shygirl, SOPHIE, and Britney Spears. The vinyls are available online and at select Urban Outfitters stores starting June 27, 2025. Additionally, Urban Outfitters continues its decade-long partnership with GLSEN, a nonprofit dedicated to creating safe, inclusive school environments for LGBTQIA+ students, through ongoing fundraising and community-driven initiatives. The brand launched a 30-day cashwrap campaign across all North America retail locations where shoppers can round their purchase to the nearest dollar, with proceeds directly benefiting GLSEN. Pride Month programming began on June 1, with events rolling out across North America. To stay updated on local events, follow @urbanoutfitters on Instagram for real-time updates. To shop the Pride Vinyl Collection, visit the Urban Outfitters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llingstone.com/product-recommendations/lifestyle/urban-outfitters-pride-month-vinyl-release-2026-1235576867/" TargetMode="External"/><Relationship Id="rId10" Type="http://schemas.openxmlformats.org/officeDocument/2006/relationships/hyperlink" Target="https://www.urbanoutfitters.com/pride-vinyl-collection-newsroom" TargetMode="External"/><Relationship Id="rId11" Type="http://schemas.openxmlformats.org/officeDocument/2006/relationships/hyperlink" Target="https://www.prnewswire.com/news-releases/urban-outfitters-unveils-first-ever-pride-vinyl-collection-302477786.html" TargetMode="External"/><Relationship Id="rId12" Type="http://schemas.openxmlformats.org/officeDocument/2006/relationships/hyperlink" Target="https://www.urbanoutfitters.com/uo-valentines-vinyl-drop-newsroom" TargetMode="External"/><Relationship Id="rId13" Type="http://schemas.openxmlformats.org/officeDocument/2006/relationships/hyperlink" Target="https://www.thecitylife.org/2025/06/27/urban-outfitters-unveils-first-ever-pride-vinyl-collection/" TargetMode="External"/><Relationship Id="rId14" Type="http://schemas.openxmlformats.org/officeDocument/2006/relationships/hyperlink" Target="https://www.urbanoutfitters.com/uo-community-pride-celebrations" TargetMode="External"/><Relationship Id="rId15" Type="http://schemas.openxmlformats.org/officeDocument/2006/relationships/hyperlink" Target="https://www.marketscreener.com/quote/stock/URBAN-OUTFITTERS-INC-11245/news/URBAN-OUTFITTERS-UNVEILS-FIRST-EVER-PRIDE-VINYL-COLLECTION-Urban-Outfitters-Releases-Eighteen-Exclu-502161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