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2026 Streaming Picks for Queer Viewers and Allies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Pride from the sofa: stream top queer movies, TV shows and specials this June, with must-watch picks across Netflix, HBO Max, Prime Video, Hulu, Paramount+, Peacock and more, handy for queer fans, allies, and anyone craving bold, heartful stories between parades.</w:t>
      </w:r>
      <w:r/>
    </w:p>
    <w:p>
      <w:r/>
      <w:r>
        <w:t>Essential Takeaways</w:t>
      </w:r>
      <w:r/>
      <w:r/>
    </w:p>
    <w:p>
      <w:pPr>
        <w:pStyle w:val="ListBullet"/>
        <w:spacing w:line="240" w:lineRule="auto"/>
        <w:ind w:left="720"/>
      </w:pPr>
      <w:r/>
      <w:r>
        <w:rPr>
          <w:b/>
        </w:rPr>
        <w:t>Wide selection:</w:t>
      </w:r>
      <w:r>
        <w:t xml:space="preserve"> Major platforms are dropping new queer titles and restocking classics, so your watchlist will stay full.</w:t>
      </w:r>
      <w:r/>
    </w:p>
    <w:p>
      <w:pPr>
        <w:pStyle w:val="ListBullet"/>
        <w:spacing w:line="240" w:lineRule="auto"/>
        <w:ind w:left="720"/>
      </w:pPr>
      <w:r/>
      <w:r>
        <w:rPr>
          <w:b/>
        </w:rPr>
        <w:t>New and notable:</w:t>
      </w:r>
      <w:r>
        <w:t xml:space="preserve"> Expect international hits, prestige continuations, and buzzy documentaries, visually rich and emotionally honest.</w:t>
      </w:r>
      <w:r/>
    </w:p>
    <w:p>
      <w:pPr>
        <w:pStyle w:val="ListBullet"/>
        <w:spacing w:line="240" w:lineRule="auto"/>
        <w:ind w:left="720"/>
      </w:pPr>
      <w:r/>
      <w:r>
        <w:rPr>
          <w:b/>
        </w:rPr>
        <w:t>Feel and tone:</w:t>
      </w:r>
      <w:r>
        <w:t xml:space="preserve"> Offerings range from nostalgic and campy to tense and intimate, so there’s something whether you want comfort or challenge.</w:t>
      </w:r>
      <w:r/>
    </w:p>
    <w:p>
      <w:pPr>
        <w:pStyle w:val="ListBullet"/>
        <w:spacing w:line="240" w:lineRule="auto"/>
        <w:ind w:left="720"/>
      </w:pPr>
      <w:r/>
      <w:r>
        <w:rPr>
          <w:b/>
        </w:rPr>
        <w:t>Practical tip:</w:t>
      </w:r>
      <w:r>
        <w:t xml:space="preserve"> Make a short priority list by runtime and mood, perfect for pairing with parade aftermath naps.</w:t>
      </w:r>
      <w:r/>
    </w:p>
    <w:p>
      <w:pPr>
        <w:pStyle w:val="ListBullet"/>
        <w:spacing w:line="240" w:lineRule="auto"/>
        <w:ind w:left="720"/>
      </w:pPr>
      <w:r/>
      <w:r>
        <w:rPr>
          <w:b/>
        </w:rPr>
        <w:t>Accessibility note:</w:t>
      </w:r>
      <w:r>
        <w:t xml:space="preserve"> Check captions and audio settings on each service; many platforms add Pride-friendly metadata and collections.</w:t>
      </w:r>
      <w:r/>
      <w:r/>
    </w:p>
    <w:p>
      <w:pPr>
        <w:pStyle w:val="Heading2"/>
      </w:pPr>
      <w:r>
        <w:t>Why streaming matters for Pride viewing this year</w:t>
      </w:r>
      <w:r/>
    </w:p>
    <w:p>
      <w:r/>
      <w:r>
        <w:t>Streaming platforms have become virtual Pride venues, offering queer stories you might not catch on linear TV, and they do it in vivid, personal ways. According to roundup guides across Rotten Tomatoes and platform editorial pages, services are curating Pride hubs and adding films and series that span decades and countries. That means you can switch from a glossy awards-night special to an intimate foreign drama without leaving your sofa, and your mood will always find a match.</w:t>
      </w:r>
      <w:r/>
    </w:p>
    <w:p>
      <w:r/>
      <w:r>
        <w:t>Backstory: streaming catalogues are shaped by both audience demand and festival seasons, so June becomes a second release window for titles that thrive in community viewings. Practical insight: look for official Pride collections on Disney+, Hulu and other apps, they save you scrolling time and spotlight captions and accessibility options. Reaction: it's quietly powerful to binge a film that mirrors your life and then jump onto socials to talk about it with strangers who get it.</w:t>
      </w:r>
      <w:r/>
    </w:p>
    <w:p>
      <w:pPr>
        <w:pStyle w:val="Heading2"/>
      </w:pPr>
      <w:r>
        <w:t>New releases to watch (and why they matter)</w:t>
      </w:r>
      <w:r/>
    </w:p>
    <w:p>
      <w:r/>
      <w:r>
        <w:t>This June we’re seeing prestige sequels and international premieres crash into Pride month, including follow-ups to genre staples and first-time arrivals from countries where queer stories are still rare on global platforms. Industry coverage highlights that some of the buzziest drops lean into high production values and big-name casts, so expect the kind of glossy storytelling that fuels water-cooler conversation.</w:t>
      </w:r>
      <w:r/>
    </w:p>
    <w:p>
      <w:r/>
      <w:r>
        <w:t>Context: these releases often arrive alongside documentaries and smaller indies that capture queer history or subcultures, offering a pleasing balance. How to choose: if you want spectacle, prioritise sequels and star-led dramas; if you want depth, seek out docs and festival darlings. Looking ahead: these premieres help normalise queer narratives on mainstream schedules, so their success matters beyond one month.</w:t>
      </w:r>
      <w:r/>
    </w:p>
    <w:p>
      <w:pPr>
        <w:pStyle w:val="Heading2"/>
      </w:pPr>
      <w:r>
        <w:t>Comfort classics and guilty-pleasure camp for lazy Pride afternoons</w:t>
      </w:r>
      <w:r/>
    </w:p>
    <w:p>
      <w:r/>
      <w:r>
        <w:t>Not every Pride viewing needs to be heavy; platforms are also refreshing lists of classics and campy delights, think nostalgic musicals and cult comedies that pair well with popcorn and a comfy throw. Rotten Tomatoes editorial and platform guides show lots of evergreen titles getting promoted for June, so you can slip into something familiar and joyous.</w:t>
      </w:r>
      <w:r/>
    </w:p>
    <w:p>
      <w:r/>
      <w:r>
        <w:t>Trend note: comfort viewing is a form of community care. Whether it's a feel-good romcom or a neon-soaked fantasy, these picks recharge you between marches and meet-ups. Practical tip: make a mixed queue, alternate a heavy documentary with a light-hearted film to balance emotions across an evening.</w:t>
      </w:r>
      <w:r/>
    </w:p>
    <w:p>
      <w:pPr>
        <w:pStyle w:val="Heading2"/>
      </w:pPr>
      <w:r>
        <w:t>Docs and deep dives: learning through screens</w:t>
      </w:r>
      <w:r/>
    </w:p>
    <w:p>
      <w:r/>
      <w:r>
        <w:t>Documentaries this month cover queer history, subcultures, and personalities who reshaped media and activism. From behind-the-scenes portraits of TV trailblazers to investigatory films about cults and complicated communities, the documentary strand is strong and essential viewing. Publications that chronicle seasonal streaming trends point out that docs often spark the most meaningful conversations at Pride parties.</w:t>
      </w:r>
      <w:r/>
    </w:p>
    <w:p>
      <w:r/>
      <w:r>
        <w:t>Backstory: many docmakers time releases for Pride to maximise community screenings and conversations. Choose by topic and runtime, short docs are great after a daytime event, longer ones deserve a quiet evening. Reaction: these films often stick with you, and they can turn a casual viewer into an engaged ally.</w:t>
      </w:r>
      <w:r/>
    </w:p>
    <w:p>
      <w:pPr>
        <w:pStyle w:val="Heading2"/>
      </w:pPr>
      <w:r>
        <w:t>How to plan your Pride streaming like a pro</w:t>
      </w:r>
      <w:r/>
    </w:p>
    <w:p>
      <w:r/>
      <w:r>
        <w:t>Start by scanning platform Pride hubs, Disney+, Hulu and others flag curated lists, and note runtimes and premieres. If you’re watching with friends, agree a vibe: celebratory, curious, or political. Use watch-party features on services that support them, or sync playback manually and keep the chat lively.</w:t>
      </w:r>
      <w:r/>
    </w:p>
    <w:p>
      <w:r/>
      <w:r>
        <w:t>Practical tips: download titles if you’ll be offline, double-check subtitles for accuracy, and set parental or profile controls if needed. If you’re short on time, prioritise a single film or a two-episode stretch of a series rather than trying to marathon everything. And don’t forget to support queer creators by following credits and seeking their other work.</w:t>
      </w:r>
      <w:r/>
    </w:p>
    <w:p>
      <w:r/>
      <w:r>
        <w:t>It's a small change that can make every Pride viewing feel intentional and communal.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1">
        <w:r>
          <w:rPr>
            <w:color w:val="0000EE"/>
            <w:u w:val="single"/>
          </w:rPr>
          <w:t>[7]</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1">
        <w:r>
          <w:rPr>
            <w:color w:val="0000EE"/>
            <w:u w:val="single"/>
          </w:rPr>
          <w:t>[7]</w:t>
        </w:r>
      </w:hyperlink>
      <w:r>
        <w:t xml:space="preserve">, </w:t>
      </w:r>
      <w:hyperlink r:id="rId14">
        <w:r>
          <w:rPr>
            <w:color w:val="0000EE"/>
            <w:u w:val="single"/>
          </w:rPr>
          <w:t>[5]</w:t>
        </w:r>
      </w:hyperlink>
      <w:r>
        <w:t xml:space="preserve">- Paragraph 5: </w:t>
      </w:r>
      <w:hyperlink r:id="rId12">
        <w:r>
          <w:rPr>
            <w:color w:val="0000EE"/>
            <w:u w:val="single"/>
          </w:rPr>
          <w:t>[6]</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https://www.queerty.com/the-best-lgbtq-movies-tv-shows-coming-to-streaming-this-pride-month-2026-20260601/</w:t>
        </w:r>
      </w:hyperlink>
      <w:r>
        <w:t xml:space="preserve"> - Please view link - unable to able to access data</w:t>
      </w:r>
      <w:r/>
    </w:p>
    <w:p>
      <w:pPr>
        <w:pStyle w:val="ListNumber"/>
        <w:spacing w:line="240" w:lineRule="auto"/>
        <w:ind w:left="720"/>
      </w:pPr>
      <w:r/>
      <w:hyperlink r:id="rId10">
        <w:r>
          <w:rPr>
            <w:color w:val="0000EE"/>
            <w:u w:val="single"/>
          </w:rPr>
          <w:t>https://www.cinemablend.com/streaming-news/one-og-netflix-series-perfect-show-binge-for-pride-month-sense8</w:t>
        </w:r>
      </w:hyperlink>
      <w:r>
        <w:t xml:space="preserve"> - This article highlights 'Sense8' as an ideal series to binge during Pride Month, particularly for its strong LGBTQ+ representation and empowering themes. Created by Lana Wachowski, 'Sense8' originally aired on Netflix and consists of two seasons followed by a finale movie, which was greenlit due to fan demand after the show’s cancellation in 2017. The sci-fi narrative revolves around eight individuals from around the world who are psychically connected, forming a 'Cluster' that shares experiences, emotions, and sometimes even bodies. Notably, 'Sense8' features meaningful queer representation, including Nomi, a trans hacktivist, and Lito, a closeted gay actor, with their stories portrayed with sensitivity and authenticity, reflective of the Wachowskis’ own experiences as trans women. The show pushes boundaries with its depiction of sexuality and identity, often blending action and intimacy through shared psychic experiences and 'psychic orgies.' The finale includes major emotional beats such as a wedding and stands as a testament to love, acceptance, and solidarity. Overall, the article praises 'Sense8' for its visually stunning storytelling, inclusive characters, and celebration of LGBTQ+ resilience—making it a poignant and celebratory watch for Pride Month.</w:t>
      </w:r>
      <w:r/>
    </w:p>
    <w:p>
      <w:pPr>
        <w:pStyle w:val="ListNumber"/>
        <w:spacing w:line="240" w:lineRule="auto"/>
        <w:ind w:left="720"/>
      </w:pPr>
      <w:r/>
      <w:hyperlink r:id="rId13">
        <w:r>
          <w:rPr>
            <w:color w:val="0000EE"/>
            <w:u w:val="single"/>
          </w:rPr>
          <w:t>https://www.tomsguide.com/entertainment/paramount-plus/5-new-to-paramount-movies-to-stream-in-june-2026-with-90-percent-or-higher-on-rotten-tomatoes</w:t>
        </w:r>
      </w:hyperlink>
      <w:r>
        <w:t xml:space="preserve"> - In June 2026, Paramount+ has added a strong lineup of critically acclaimed films, each boasting a Rotten Tomatoes rating of 90% or higher. These standout selections include: 1. </w:t>
      </w:r>
      <w:r>
        <w:rPr>
          <w:b/>
        </w:rPr>
        <w:t>Selma (2015)</w:t>
      </w:r>
      <w:r>
        <w:t xml:space="preserve"> — A historical drama directed by Ava DuVernay, focusing on Martin Luther King Jr.’s pivotal 1965 voting rights marches from Selma to Montgomery. The film earned widespread acclaim and significant award recognition. 2. </w:t>
      </w:r>
      <w:r>
        <w:rPr>
          <w:b/>
        </w:rPr>
        <w:t>Shane (1953)</w:t>
      </w:r>
      <w:r>
        <w:t xml:space="preserve"> — A classic Western following a mysterious drifter who protects a homesteading family from a ruthless cattle baron, viewed through the innocent perspective of a young boy. 3. </w:t>
      </w:r>
      <w:r>
        <w:rPr>
          <w:b/>
        </w:rPr>
        <w:t>True Grit (2010)</w:t>
      </w:r>
      <w:r>
        <w:t xml:space="preserve"> — The Coen Brothers’ adaptation of Charles Portis’s novel, featuring a 14-year-old girl’s quest for justice with help from a tough U.S. Marshal, received both commercial and critical success. 4. </w:t>
      </w:r>
      <w:r>
        <w:rPr>
          <w:b/>
        </w:rPr>
        <w:t>Pride (2014)</w:t>
      </w:r>
      <w:r>
        <w:t xml:space="preserve"> — A heartwarming and humorous drama based on the true story of a group of LGBTQ+ activists who supported striking miners in 1984 Wales, emphasizing solidarity and community. 5. </w:t>
      </w:r>
      <w:r>
        <w:rPr>
          <w:b/>
        </w:rPr>
        <w:t>Witness (1985)</w:t>
      </w:r>
      <w:r>
        <w:t xml:space="preserve"> — A romantic crime thriller starring Harrison Ford as a detective hiding among the Amish while uncovering police corruption, notable for Ford’s nuanced performance and its Oscar wins. These films provide a diverse mix of genres and powerful storytelling, making them must-watch additions to Paramount+ in June.</w:t>
      </w:r>
      <w:r/>
    </w:p>
    <w:p>
      <w:pPr>
        <w:pStyle w:val="ListNumber"/>
        <w:spacing w:line="240" w:lineRule="auto"/>
        <w:ind w:left="720"/>
      </w:pPr>
      <w:r/>
      <w:hyperlink r:id="rId15">
        <w:r>
          <w:rPr>
            <w:color w:val="0000EE"/>
            <w:u w:val="single"/>
          </w:rPr>
          <w:t>https://www.thedailybeast.com/obsessed/the-knicks-are-the-best-show-on-tv-right-now/</w:t>
        </w:r>
      </w:hyperlink>
      <w:r>
        <w:t xml:space="preserve"> - The article paints a vibrant picture of the New York Knicks' electrifying run in the NBA Finals, celebrating it as the most thrilling and communal viewing experience currently available. The team’s dramatic one-point victories have captivated even non-sports fans, uniting New Yorkers in a rare shared cultural moment. The games are described not only as edge-of-your-seat entertainment but also as a unifying force drawing people to bars and shared spaces, reinvigorating a sense of community in an era often marked by isolation. The piece also touches on Rosie O'Donnell’s media resurgence, spotlighting both her unexpected facelift and the 30th anniversary of her career-defining talk show. The author reflects on its cultural impact, especially for LGBTQ fans and musical theater lovers. Additionally, the article celebrates Pink’s standout performance hosting the Tony Awards, highlights a new LGBTQ-themed documentary 'It’s Dorothy,' and humorously criticizes the design of Scooby Doo in an upcoming live-action film. Lastly, it gives viewing recommendations (like 'The Furious' and RuPaul's 'Stop! That! Train!'), while advising readers to skip Spielberg’s latest alien-themed film.</w:t>
      </w:r>
      <w:r/>
    </w:p>
    <w:p>
      <w:pPr>
        <w:pStyle w:val="ListNumber"/>
        <w:spacing w:line="240" w:lineRule="auto"/>
        <w:ind w:left="720"/>
      </w:pPr>
      <w:r/>
      <w:hyperlink r:id="rId14">
        <w:r>
          <w:rPr>
            <w:color w:val="0000EE"/>
            <w:u w:val="single"/>
          </w:rPr>
          <w:t>https://www.hulu.com/guides/lgbtq-movies-shows</w:t>
        </w:r>
      </w:hyperlink>
      <w:r>
        <w:t xml:space="preserve"> - To celebrate Pride Month, Hulu has curated a selection of LGBTQ+ films and series. Notable titles include: 'Layla' (2024) — A British LGBTQIA+ drama about a non-binary queen navigating romance, cultural roots, and queer identity. 'A Nice Indian Boy' (2024) — A heartfelt comedy following Naveen and his new fiancé as they visit his traditional Indian family and plan their upcoming wedding. These selections offer inspiring stories of love, self-discovery, and community, available for streaming on Hulu.</w:t>
      </w:r>
      <w:r/>
    </w:p>
    <w:p>
      <w:pPr>
        <w:pStyle w:val="ListNumber"/>
        <w:spacing w:line="240" w:lineRule="auto"/>
        <w:ind w:left="720"/>
      </w:pPr>
      <w:r/>
      <w:hyperlink r:id="rId12">
        <w:r>
          <w:rPr>
            <w:color w:val="0000EE"/>
            <w:u w:val="single"/>
          </w:rPr>
          <w:t>https://www.disneyplus.com/explore/articles/pride-lgbtq-movies-shows</w:t>
        </w:r>
      </w:hyperlink>
      <w:r>
        <w:t xml:space="preserve"> - Disney+ celebrates Pride Month with a collection of LGBTQ+ movies and shows. Highlights include: 'Glee' — A musical comedy about a group of ambitious and talented young adults who dream of stardom but struggle with life in the real world. This series is available on both Disney+ and Hulu. These selections offer a diverse range of stories that celebrate love, identity, and community, available for streaming on Disney+.</w:t>
      </w:r>
      <w:r/>
    </w:p>
    <w:p>
      <w:pPr>
        <w:pStyle w:val="ListNumber"/>
        <w:spacing w:line="240" w:lineRule="auto"/>
        <w:ind w:left="720"/>
      </w:pPr>
      <w:r/>
      <w:hyperlink r:id="rId11">
        <w:r>
          <w:rPr>
            <w:color w:val="0000EE"/>
            <w:u w:val="single"/>
          </w:rPr>
          <w:t>https://editorial.rottentomatoes.com/article/pride-month-2026-movies-tv-streaming/</w:t>
        </w:r>
      </w:hyperlink>
      <w:r>
        <w:t xml:space="preserve"> - Rotten Tomatoes provides a guide to Pride Month 2026 programming, featuring new movies and shows, classic LGBTQ+ cinema, and more events on broadcast and streaming. Streaming hubs include: AMC+ 'Fearlessly Proud' — Includes: The Babadook, Camp, Chucky. Criterion Channel 'LGBTQ+ Favorites' — Includes: Born in Flames, The Times of Harvey Milk, Nowhere, Muriel’s Wedding, and more. Disney+ 'Pride Collection' — Includes: The Testaments, Tell Me Lies, Love, Victor, and more. Hulu 'Pride Never Stops' — Includes: Brokeback Mountain, Superstore, Griffin in Summer, and more. HBO Max 'LGBTQ Voices' — Includes: Schitt’s Creek, Heated Rivalry, Six Feet Under. Netflix 'Celebrate Pride Month' — Includes: Orange is the New Black, XO Kitty, Never Have I Ever, and more. Out TV — Includes: A Gay Old Time, DIY Dungeon, Drag House Rules, and more. Paramount+ 'A Mountain of Pride' — Includes: Rocketman, In &amp; Out, Star Trek: Starfleet Academy, RuPaul’s Drag Race, and more. Peacock 'Pride 2024' — Includes: Queer Planet, Queer as Folk, Punky Brewster, and more. PBS 'Pride Month' — Includes: Independent Lens: Assembly, American Experience: Stonewall Uprising, Fanny: The Right to Rock, and more. This guide offers a comprehensive overview of LGBTQ+ programming available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the-best-lgbtq-movies-tv-shows-coming-to-streaming-this-pride-month-2026-20260601/" TargetMode="External"/><Relationship Id="rId10" Type="http://schemas.openxmlformats.org/officeDocument/2006/relationships/hyperlink" Target="https://www.cinemablend.com/streaming-news/one-og-netflix-series-perfect-show-binge-for-pride-month-sense8" TargetMode="External"/><Relationship Id="rId11" Type="http://schemas.openxmlformats.org/officeDocument/2006/relationships/hyperlink" Target="https://editorial.rottentomatoes.com/article/pride-month-2026-movies-tv-streaming/" TargetMode="External"/><Relationship Id="rId12" Type="http://schemas.openxmlformats.org/officeDocument/2006/relationships/hyperlink" Target="https://www.disneyplus.com/explore/articles/pride-lgbtq-movies-shows" TargetMode="External"/><Relationship Id="rId13" Type="http://schemas.openxmlformats.org/officeDocument/2006/relationships/hyperlink" Target="https://www.tomsguide.com/entertainment/paramount-plus/5-new-to-paramount-movies-to-stream-in-june-2026-with-90-percent-or-higher-on-rotten-tomatoes" TargetMode="External"/><Relationship Id="rId14" Type="http://schemas.openxmlformats.org/officeDocument/2006/relationships/hyperlink" Target="https://www.hulu.com/guides/lgbtq-movies-shows" TargetMode="External"/><Relationship Id="rId15" Type="http://schemas.openxmlformats.org/officeDocument/2006/relationships/hyperlink" Target="https://www.thedailybeast.com/obsessed/the-knicks-are-the-best-show-on-tv-right-no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