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J’ouvert 2026: Toronto’s Jab-Themed Celebration of Caribbean Queer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Pride J’ouvert as Toronto reclaims a Carnival tradition on June 21, creating a Jab-themed, culturally grounded party where Black and Caribbean 2SLGBTQ+ people can celebrate freedom, music and paint in a safe, joyous space. It’s trending as a must-attend for culture, community and liberation.</w:t>
      </w:r>
      <w:r/>
    </w:p>
    <w:p>
      <w:r/>
      <w:r>
        <w:t>Essential Takeaways</w:t>
      </w:r>
      <w:r/>
      <w:r/>
    </w:p>
    <w:p>
      <w:pPr>
        <w:pStyle w:val="ListBullet"/>
        <w:spacing w:line="240" w:lineRule="auto"/>
        <w:ind w:left="720"/>
      </w:pPr>
      <w:r/>
      <w:r>
        <w:rPr>
          <w:b/>
        </w:rPr>
        <w:t>When and where:</w:t>
      </w:r>
      <w:r>
        <w:t xml:space="preserve"> Pride J’ouvert happens June 21, 1–8pm, with the exact west-end location shared shortly before the event.</w:t>
      </w:r>
      <w:r/>
    </w:p>
    <w:p>
      <w:pPr>
        <w:pStyle w:val="ListBullet"/>
        <w:spacing w:line="240" w:lineRule="auto"/>
        <w:ind w:left="720"/>
      </w:pPr>
      <w:r/>
      <w:r>
        <w:rPr>
          <w:b/>
        </w:rPr>
        <w:t>Theme and vibe:</w:t>
      </w:r>
      <w:r>
        <w:t xml:space="preserve"> This year’s Jab edition uses black paint to echo Grenada’s Jab Jab tradition, blending music, powder and Carnival energy.</w:t>
      </w:r>
      <w:r/>
    </w:p>
    <w:p>
      <w:pPr>
        <w:pStyle w:val="ListBullet"/>
        <w:spacing w:line="240" w:lineRule="auto"/>
        <w:ind w:left="720"/>
      </w:pPr>
      <w:r/>
      <w:r>
        <w:rPr>
          <w:b/>
        </w:rPr>
        <w:t>Community focus:</w:t>
      </w:r>
      <w:r>
        <w:t xml:space="preserve"> Founded by Tammara James‑Francis, the event centres Black and Caribbean Queer people, prioritising safety and cultural authenticity.</w:t>
      </w:r>
      <w:r/>
    </w:p>
    <w:p>
      <w:pPr>
        <w:pStyle w:val="ListBullet"/>
        <w:spacing w:line="240" w:lineRule="auto"/>
        <w:ind w:left="720"/>
      </w:pPr>
      <w:r/>
      <w:r>
        <w:rPr>
          <w:b/>
        </w:rPr>
        <w:t>Safety measures:</w:t>
      </w:r>
      <w:r>
        <w:t xml:space="preserve"> Organisers keep the venue discreet and employ strict security to deter harassment and ensure an inclusive atmosphere.</w:t>
      </w:r>
      <w:r/>
    </w:p>
    <w:p>
      <w:pPr>
        <w:pStyle w:val="ListBullet"/>
        <w:spacing w:line="240" w:lineRule="auto"/>
        <w:ind w:left="720"/>
      </w:pPr>
      <w:r/>
      <w:r>
        <w:rPr>
          <w:b/>
        </w:rPr>
        <w:t>Sensory note:</w:t>
      </w:r>
      <w:r>
        <w:t xml:space="preserve"> Expect loud soca and calypso, bright paint (and black oil symbolism), the smell of street food and the tactile buzz of powder and paint on skin.</w:t>
      </w:r>
      <w:r/>
      <w:r/>
    </w:p>
    <w:p>
      <w:pPr>
        <w:pStyle w:val="Heading2"/>
      </w:pPr>
      <w:r>
        <w:t>Why Pride J’ouvert matters now</w:t>
      </w:r>
      <w:r/>
    </w:p>
    <w:p>
      <w:r/>
      <w:r>
        <w:t>Pride J’ouvert isn’t just another party, it’s a deliberate reclaiming of space that feels warm, loud and familiarly Caribbean. The moment you step in, there’s a tactile rush , paint on your hands, bass in your chest, and a real sense of release. According to local reporting, founder Tammara James‑Francis built the event because many Black Queer Caribbean people struggle to find places that fully hold both their culture and sexuality. That context makes the fete more than festive; it’s protective and political.</w:t>
      </w:r>
      <w:r/>
    </w:p>
    <w:p>
      <w:pPr>
        <w:pStyle w:val="Heading2"/>
      </w:pPr>
      <w:r>
        <w:t>What “Jab” means and why black paint matters</w:t>
      </w:r>
      <w:r/>
    </w:p>
    <w:p>
      <w:r/>
      <w:r>
        <w:t>Jab Jab traces back to emancipation-era street traditions in Grenada, where formerly enslaved people smeared themselves in dark oil and mocked colonial insults. The Jab-themed J’ouvert borrows that visual language, swapping the usual colourful powders for black paint as a gesture of resistance and reclamation. It’s a striking choice , visually bold and historically loaded , that transforms revelry into a visible statement about freedom and identity.</w:t>
      </w:r>
      <w:r/>
    </w:p>
    <w:p>
      <w:pPr>
        <w:pStyle w:val="Heading2"/>
      </w:pPr>
      <w:r>
        <w:t>How the event stays safe and inclusive</w:t>
      </w:r>
      <w:r/>
    </w:p>
    <w:p>
      <w:r/>
      <w:r>
        <w:t>Safety is built into the planning. Organisers keep the precise location private until close to the date and hire security with a strict no‑tolerance stance on harassment. That’s partly in response to past heckling and threats, and partly because many queer spaces remain precarious. The event also attracts straight allies, especially women seeking a welcoming, less predatory party vibe, so organisers balance openness with intentional boundaries to protect attendees.</w:t>
      </w:r>
      <w:r/>
    </w:p>
    <w:p>
      <w:pPr>
        <w:pStyle w:val="Heading2"/>
      </w:pPr>
      <w:r>
        <w:t>What to expect on the day , practical tips</w:t>
      </w:r>
      <w:r/>
    </w:p>
    <w:p>
      <w:r/>
      <w:r>
        <w:t>Expect to get messy. Wear clothes you don’t mind ruining, bring water, and layer sunscreen under the paint. Arrive early to catch the music and the crowd energy; leave valuables at home or zipped away , powder and paint everywhere. If you’re new to J’ouvert traditions, listen, watch and ask: the cultural elements are important, and the community appreciates respectful participation.</w:t>
      </w:r>
      <w:r/>
    </w:p>
    <w:p>
      <w:pPr>
        <w:pStyle w:val="Heading2"/>
      </w:pPr>
      <w:r>
        <w:t>How this sits within wider Carnival and Pride debates</w:t>
      </w:r>
      <w:r/>
    </w:p>
    <w:p>
      <w:r/>
      <w:r>
        <w:t>Pride J’ouvert sits at the intersection of Carnival culture and queer liberation. Across North America, jouvert celebrations have had safety conversations , from practical crowd management to policing debates , and organisers here are clearly learning from those conversations. Local universities and community groups have also called for careful thinking about police presence at Pride events, so keeping security community-focused rather than overtly policing helps keep trust with attendees.</w:t>
      </w:r>
      <w:r/>
    </w:p>
    <w:p>
      <w:r/>
      <w:r>
        <w:t>It’s a small change that can make every chew safer. Explore options that suit your sense of culture, history and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https://nowtoronto.com/culture/pride-jouvert-returns-to-toronto-with-a-powerful-celebration-of-caribbean-queer-joy/</w:t>
        </w:r>
      </w:hyperlink>
      <w:r>
        <w:t xml:space="preserve"> - Please view link - unable to able to access data</w:t>
      </w:r>
      <w:r/>
    </w:p>
    <w:p>
      <w:pPr>
        <w:pStyle w:val="ListNumber"/>
        <w:spacing w:line="240" w:lineRule="auto"/>
        <w:ind w:left="720"/>
      </w:pPr>
      <w:r/>
      <w:hyperlink r:id="rId9">
        <w:r>
          <w:rPr>
            <w:color w:val="0000EE"/>
            <w:u w:val="single"/>
          </w:rPr>
          <w:t>https://nowtoronto.com/culture/pride-jouvert-returns-to-toronto-with-a-powerful-celebration-of-caribbean-queer-joy/</w:t>
        </w:r>
      </w:hyperlink>
      <w:r>
        <w:t xml:space="preserve"> - Pride J’ouvert, a vibrant Caribbean-inspired celebration, returns to Toronto on June 21, 2026, from 1-8 p.m. The event, founded by Tammara James-Francis, aims to provide a safe, culturally grounded space for Black and Caribbean Queer communities. It combines music, paint, and Carnival traditions to reclaim Queer joy, community, and freedom. The celebration is designed to be inclusive, offering a safe space for 2SLGBTQ+ communities and allies. The Jab-themed event draws inspiration from Grenadian traditions, using black paint to emulate the black oil donned by participants in the Grenadian celebration of Jab Jab, symbolising resistance and liberation. Organisers have implemented safety measures, including withholding the venue location until just days before the party, to combat previous issues with homophobia from outsiders. Security personnel will have zero tolerance for physical or verbal violence or harassment, ensuring a safe environment for all attendees.</w:t>
      </w:r>
      <w:r/>
    </w:p>
    <w:p>
      <w:pPr>
        <w:pStyle w:val="ListNumber"/>
        <w:spacing w:line="240" w:lineRule="auto"/>
        <w:ind w:left="720"/>
      </w:pPr>
      <w:r/>
      <w:hyperlink r:id="rId10">
        <w:r>
          <w:rPr>
            <w:color w:val="0000EE"/>
            <w:u w:val="single"/>
          </w:rPr>
          <w:t>https://www.toronto.ca/pride</w:t>
        </w:r>
      </w:hyperlink>
      <w:r>
        <w:t xml:space="preserve"> - The City of Toronto's official Pride website provides comprehensive information about Pride Month, including historical milestones, events, and resources. It highlights significant moments such as the first 'Gay Day Picnic' in 1971, the 1981 Operation Soap raids, and the 2014 hosting of World Pride. The site also details the evolution of Pride Toronto, the annual event celebrating the LGBTQ community, and its various programs and stages, including Blockorama, a BIPOC-focused event introduced in 1999. The website serves as a central hub for Pride-related activities and information in Toronto.</w:t>
      </w:r>
      <w:r/>
    </w:p>
    <w:p>
      <w:pPr>
        <w:pStyle w:val="ListNumber"/>
        <w:spacing w:line="240" w:lineRule="auto"/>
        <w:ind w:left="720"/>
      </w:pPr>
      <w:r/>
      <w:hyperlink r:id="rId11">
        <w:r>
          <w:rPr>
            <w:color w:val="0000EE"/>
            <w:u w:val="single"/>
          </w:rPr>
          <w:t>https://www.theguardian.com/us-news/2016/sep/04/jouvert-carnival-safety-precautions-new-york-after-death-governors-aide</w:t>
        </w:r>
      </w:hyperlink>
      <w:r>
        <w:t xml:space="preserve"> - In 2016, New York's J’ouvert carnival, a pre-dawn Caribbean celebration, implemented unprecedented safety measures following the death of a governor's aide. Authorities increased lighting, doubled police presence, and added security cameras to protect an estimated 250,000 revelers. The event, traditionally held in the dark, faced challenges due to violence, leading to changes such as moving the steel band procession start time from 4 a.m. to 6 a.m. These measures aimed to balance the cultural significance of J’ouvert with the safety of participants.</w:t>
      </w:r>
      <w:r/>
    </w:p>
    <w:p>
      <w:pPr>
        <w:pStyle w:val="ListNumber"/>
        <w:spacing w:line="240" w:lineRule="auto"/>
        <w:ind w:left="720"/>
      </w:pPr>
      <w:r/>
      <w:hyperlink r:id="rId12">
        <w:r>
          <w:rPr>
            <w:color w:val="0000EE"/>
            <w:u w:val="single"/>
          </w:rPr>
          <w:t>https://www.utm.utoronto.ca/main-news/conversation-queers-and-trans-say-no-to-police-presence-pride-parade</w:t>
        </w:r>
      </w:hyperlink>
      <w:r>
        <w:t xml:space="preserve"> - A 2019 article from the University of Toronto Mississauga discusses the opposition to police presence at Pride parades by queer and trans communities. The piece highlights concerns about safety, particularly for Black and Indigenous transgender women who face violence at the hands of police. It also references the lack of faith in police due to historical instances where the disappearances of men of colour from Toronto's Gay Village were not taken seriously by authorities. The article sheds light on the complexities of safety and trust within the LGBTQ community.</w:t>
      </w:r>
      <w:r/>
    </w:p>
    <w:p>
      <w:pPr>
        <w:pStyle w:val="ListNumber"/>
        <w:spacing w:line="240" w:lineRule="auto"/>
        <w:ind w:left="720"/>
      </w:pPr>
      <w:r/>
      <w:hyperlink r:id="rId11">
        <w:r>
          <w:rPr>
            <w:color w:val="0000EE"/>
            <w:u w:val="single"/>
          </w:rPr>
          <w:t>https://www.theguardian.com/us-news/2016/sep/04/jouvert-carnival-safety-precautions-new-york-after-death-governors-aide</w:t>
        </w:r>
      </w:hyperlink>
      <w:r>
        <w:t xml:space="preserve"> - In 2016, New York's J’ouvert carnival, a pre-dawn Caribbean celebration, implemented unprecedented safety measures following the death of a governor's aide. Authorities increased lighting, doubled police presence, and added security cameras to protect an estimated 250,000 revelers. The event, traditionally held in the dark, faced challenges due to violence, leading to changes such as moving the steel band procession start time from 4 a.m. to 6 a.m. These measures aimed to balance the cultural significance of J’ouvert with the safety of participants.</w:t>
      </w:r>
      <w:r/>
    </w:p>
    <w:p>
      <w:pPr>
        <w:pStyle w:val="ListNumber"/>
        <w:spacing w:line="240" w:lineRule="auto"/>
        <w:ind w:left="720"/>
      </w:pPr>
      <w:r/>
      <w:hyperlink r:id="rId11">
        <w:r>
          <w:rPr>
            <w:color w:val="0000EE"/>
            <w:u w:val="single"/>
          </w:rPr>
          <w:t>https://www.theguardian.com/us-news/2016/sep/04/jouvert-carnival-safety-precautions-new-york-after-death-governors-aide</w:t>
        </w:r>
      </w:hyperlink>
      <w:r>
        <w:t xml:space="preserve"> - In 2016, New York's J’ouvert carnival, a pre-dawn Caribbean celebration, implemented unprecedented safety measures following the death of a governor's aide. Authorities increased lighting, doubled police presence, and added security cameras to protect an estimated 250,000 revelers. The event, traditionally held in the dark, faced challenges due to violence, leading to changes such as moving the steel band procession start time from 4 a.m. to 6 a.m. These measures aimed to balance the cultural significance of J’ouvert with the safety of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pride-jouvert-returns-to-toronto-with-a-powerful-celebration-of-caribbean-queer-joy/" TargetMode="External"/><Relationship Id="rId10" Type="http://schemas.openxmlformats.org/officeDocument/2006/relationships/hyperlink" Target="https://www.toronto.ca/pride" TargetMode="External"/><Relationship Id="rId11" Type="http://schemas.openxmlformats.org/officeDocument/2006/relationships/hyperlink" Target="https://www.theguardian.com/us-news/2016/sep/04/jouvert-carnival-safety-precautions-new-york-after-death-governors-aide" TargetMode="External"/><Relationship Id="rId12" Type="http://schemas.openxmlformats.org/officeDocument/2006/relationships/hyperlink" Target="https://www.utm.utoronto.ca/main-news/conversation-queers-and-trans-say-no-to-police-presence-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