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St. Albans: How Taylor Park Became a Community Hub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allies turned out in force as St. Albans’ Taylor Park filled with colour, music and conversation , a lively Pride in the Park that’s building community, visibility and local momentum ahead of the city’s Pride parade. Here’s what happened, who showed up and why it matters.</w:t>
      </w:r>
      <w:r/>
    </w:p>
    <w:p>
      <w:r/>
      <w:r>
        <w:t>Essential takeaways</w:t>
      </w:r>
      <w:r/>
      <w:r/>
    </w:p>
    <w:p>
      <w:pPr>
        <w:pStyle w:val="ListBullet"/>
        <w:spacing w:line="240" w:lineRule="auto"/>
        <w:ind w:left="720"/>
      </w:pPr>
      <w:r/>
      <w:r>
        <w:rPr>
          <w:b/>
        </w:rPr>
        <w:t>Strong turnout:</w:t>
      </w:r>
      <w:r>
        <w:t xml:space="preserve"> Taylor Park drew residents, allies and families for a bright, busy Pride in the Park celebration that felt inclusive and welcoming. </w:t>
      </w:r>
      <w:r/>
    </w:p>
    <w:p>
      <w:pPr>
        <w:pStyle w:val="ListBullet"/>
        <w:spacing w:line="240" w:lineRule="auto"/>
        <w:ind w:left="720"/>
      </w:pPr>
      <w:r/>
      <w:r>
        <w:rPr>
          <w:b/>
        </w:rPr>
        <w:t>Local leadership:</w:t>
      </w:r>
      <w:r>
        <w:t xml:space="preserve"> St. Albans Pride Corps organisers emphasised community growth and continuity, with volunteers and co‑founders active on site. </w:t>
      </w:r>
      <w:r/>
    </w:p>
    <w:p>
      <w:pPr>
        <w:pStyle w:val="ListBullet"/>
        <w:spacing w:line="240" w:lineRule="auto"/>
        <w:ind w:left="720"/>
      </w:pPr>
      <w:r/>
      <w:r>
        <w:rPr>
          <w:b/>
        </w:rPr>
        <w:t>Visible support:</w:t>
      </w:r>
      <w:r>
        <w:t xml:space="preserve"> Local organisations, including the St. Albans Free Library, staffed booths and handed out information , friendly, useful and approachable. </w:t>
      </w:r>
      <w:r/>
    </w:p>
    <w:p>
      <w:pPr>
        <w:pStyle w:val="ListBullet"/>
        <w:spacing w:line="240" w:lineRule="auto"/>
        <w:ind w:left="720"/>
      </w:pPr>
      <w:r/>
      <w:r>
        <w:rPr>
          <w:b/>
        </w:rPr>
        <w:t>Emotional resonance:</w:t>
      </w:r>
      <w:r>
        <w:t xml:space="preserve"> Attendees described the event as affirming and important for being seen, with moments that felt both celebratory and poignant. </w:t>
      </w:r>
      <w:r/>
      <w:r/>
    </w:p>
    <w:p>
      <w:pPr>
        <w:pStyle w:val="Heading2"/>
      </w:pPr>
      <w:r>
        <w:t>A colourful Saturday that felt like a neighbourhood party</w:t>
      </w:r>
      <w:r/>
    </w:p>
    <w:p>
      <w:r/>
      <w:r>
        <w:t>Sun, flags and music made Taylor Park feel upbeat and uncomplicated, a bright backdrop for people catching up, browsing stalls and watching performers. According to local reports, the park was filled with families, longtime residents and newcomers, all moving between booths and small stages. The vibe was low‑pressure and joyful , exactly the kind of visible, public affirmation that helps people feel welcomed. If you weren’t sure what to expect, think community fair with a proud, inclusive twist.</w:t>
      </w:r>
      <w:r/>
    </w:p>
    <w:p>
      <w:pPr>
        <w:pStyle w:val="Heading2"/>
      </w:pPr>
      <w:r>
        <w:t>Organisers say this is about building, not just one day of fun</w:t>
      </w:r>
      <w:r/>
    </w:p>
    <w:p>
      <w:r/>
      <w:r>
        <w:t>Organisers from St. Albans Pride Corps framed the event as part of a longer effort to grow a local LGBTQ+ community and keep momentum year round. They told reporters they want something “bigger, better” each time, and the turnout shows that steady approach is working. It’s a reminder that Pride isn’t only about parades; it’s also about creating reliable spaces where people can connect and plan future projects together.</w:t>
      </w:r>
      <w:r/>
    </w:p>
    <w:p>
      <w:pPr>
        <w:pStyle w:val="Heading2"/>
      </w:pPr>
      <w:r>
        <w:t>Local groups used the moment to share services and stories</w:t>
      </w:r>
      <w:r/>
    </w:p>
    <w:p>
      <w:r/>
      <w:r>
        <w:t>The St. Albans Free Library and other local groups pitched tents and gave out information, mixing practical resources with celebration. Library staff spoke about promoting programming while simply enjoying being part of the crowd, which made the presence feel authentic rather than token. For anyone organising a community event, this is a simple win: combine celebration with service and you reach people in two ways.</w:t>
      </w:r>
      <w:r/>
    </w:p>
    <w:p>
      <w:pPr>
        <w:pStyle w:val="Heading2"/>
      </w:pPr>
      <w:r>
        <w:t>Why being seen still matters , a few personal notes</w:t>
      </w:r>
      <w:r/>
    </w:p>
    <w:p>
      <w:r/>
      <w:r>
        <w:t>Multiple attendees said the most important thing about events like this is visibility. Folks described the relief of finding people whose lives resonate with theirs and the comfort of being recognised in public. It’s not just happiness; it’s emotional validation. Those emotional moments , a hug on a lawn, a shared laugh at a booth , are exactly why communities prioritise keeping Pride local and accessible.</w:t>
      </w:r>
      <w:r/>
    </w:p>
    <w:p>
      <w:pPr>
        <w:pStyle w:val="Heading2"/>
      </w:pPr>
      <w:r>
        <w:t>What’s next: the parade and keeping momentum</w:t>
      </w:r>
      <w:r/>
    </w:p>
    <w:p>
      <w:r/>
      <w:r>
        <w:t>The weekend’s Pride in the Park led directly into the city’s Pride parade the following day, giving the celebration a tidy follow‑through. For residents, the parade is an opportunity to bring the same warmth onto the streets and keep conversations going beyond the park. If you want to get involved next year, volunteering with local groups or simply turning up to support the march are easy, meaningful ways to help.</w:t>
      </w:r>
      <w:r/>
    </w:p>
    <w:p>
      <w:r/>
      <w:r>
        <w:t>It’s a small local scene with big heart , and one that keeps making room for more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https://www.mynbc5.com/article/pride-in-the-park-st-albans-vermont/71578810</w:t>
        </w:r>
      </w:hyperlink>
      <w:r>
        <w:t xml:space="preserve"> - Please view link - unable to able to access data</w:t>
      </w:r>
      <w:r/>
    </w:p>
    <w:p>
      <w:pPr>
        <w:pStyle w:val="ListNumber"/>
        <w:spacing w:line="240" w:lineRule="auto"/>
        <w:ind w:left="720"/>
      </w:pPr>
      <w:r/>
      <w:hyperlink r:id="rId10">
        <w:r>
          <w:rPr>
            <w:color w:val="0000EE"/>
            <w:u w:val="single"/>
          </w:rPr>
          <w:t>https://www.mynbc5.com/article/st-albans-pride-festival-strong-turnout/65003321</w:t>
        </w:r>
      </w:hyperlink>
      <w:r>
        <w:t xml:space="preserve"> - The St. Albans Pride Corps hosted its second annual Pride Festival in St. Albans, Vermont, attracting over 700 attendees. The event featured a drag show on Friday night and a parade on Saturday, with live music, local vendors, and a strong sense of community. Organizers emphasized the importance of inclusivity, aiming to bring together the broader community and build connections. Plans are underway to host additional inclusive events across Franklin County. (</w:t>
      </w:r>
      <w:hyperlink r:id="rId16">
        <w:r>
          <w:rPr>
            <w:color w:val="0000EE"/>
            <w:u w:val="single"/>
          </w:rPr>
          <w:t>mynbc5.com</w:t>
        </w:r>
      </w:hyperlink>
      <w:r>
        <w:t>)</w:t>
      </w:r>
      <w:r/>
    </w:p>
    <w:p>
      <w:pPr>
        <w:pStyle w:val="ListNumber"/>
        <w:spacing w:line="240" w:lineRule="auto"/>
        <w:ind w:left="720"/>
      </w:pPr>
      <w:r/>
      <w:hyperlink r:id="rId12">
        <w:r>
          <w:rPr>
            <w:color w:val="0000EE"/>
            <w:u w:val="single"/>
          </w:rPr>
          <w:t>https://www.mynbc5.com/article/st-albans-pride-corps-celebrates-first-ever-lgbtq-pride-weekend/65003321</w:t>
        </w:r>
      </w:hyperlink>
      <w:r>
        <w:t xml:space="preserve"> - The St. Albans Pride Corps celebrated its inaugural LGBTQ+ Pride Weekend in St. Albans, Vermont, with over 800 participants. The weekend included a drag show, parade, and an ice cream social. Organizers are already planning for the next year's event, considering collaboration with Essex Pride to extend the celebration. (</w:t>
      </w:r>
      <w:hyperlink r:id="rId17">
        <w:r>
          <w:rPr>
            <w:color w:val="0000EE"/>
            <w:u w:val="single"/>
          </w:rPr>
          <w:t>wcax.com</w:t>
        </w:r>
      </w:hyperlink>
      <w:r>
        <w:t>)</w:t>
      </w:r>
      <w:r/>
    </w:p>
    <w:p>
      <w:pPr>
        <w:pStyle w:val="ListNumber"/>
        <w:spacing w:line="240" w:lineRule="auto"/>
        <w:ind w:left="720"/>
      </w:pPr>
      <w:r/>
      <w:hyperlink r:id="rId11">
        <w:r>
          <w:rPr>
            <w:color w:val="0000EE"/>
            <w:u w:val="single"/>
          </w:rPr>
          <w:t>https://www.mynbc5.com/article/nbc-5-in-depth-pride-month-begins-new-event-in-st-albans-this-june/60984907</w:t>
        </w:r>
      </w:hyperlink>
      <w:r>
        <w:t xml:space="preserve"> - NBC 5 discusses the upcoming St. Albans Pride Weekend, a new event in Franklin County, Vermont, scheduled for June 7-9. Organizers highlight the importance of bringing the event to the area to celebrate the LGBTQ+ community. (</w:t>
      </w:r>
      <w:hyperlink r:id="rId18">
        <w:r>
          <w:rPr>
            <w:color w:val="0000EE"/>
            <w:u w:val="single"/>
          </w:rPr>
          <w:t>mynbc5.com</w:t>
        </w:r>
      </w:hyperlink>
      <w:r>
        <w:t>)</w:t>
      </w:r>
      <w:r/>
    </w:p>
    <w:p>
      <w:pPr>
        <w:pStyle w:val="ListNumber"/>
        <w:spacing w:line="240" w:lineRule="auto"/>
        <w:ind w:left="720"/>
      </w:pPr>
      <w:r/>
      <w:hyperlink r:id="rId13">
        <w:r>
          <w:rPr>
            <w:color w:val="0000EE"/>
            <w:u w:val="single"/>
          </w:rPr>
          <w:t>https://www.stalbanspridecorpscommunity.org/</w:t>
        </w:r>
      </w:hyperlink>
      <w:r>
        <w:t xml:space="preserve"> - The St. Albans Pride Corps of Franklin County is a community-based organization dedicated to building inclusivity, love, and shared understanding through events, resources, and advocacy for the LGBTQ+ community in Vermont. (</w:t>
      </w:r>
      <w:hyperlink r:id="rId19">
        <w:r>
          <w:rPr>
            <w:color w:val="0000EE"/>
            <w:u w:val="single"/>
          </w:rPr>
          <w:t>stalbanspridecorpscommunity.org</w:t>
        </w:r>
      </w:hyperlink>
      <w:r>
        <w:t>)</w:t>
      </w:r>
      <w:r/>
    </w:p>
    <w:p>
      <w:pPr>
        <w:pStyle w:val="ListNumber"/>
        <w:spacing w:line="240" w:lineRule="auto"/>
        <w:ind w:left="720"/>
      </w:pPr>
      <w:r/>
      <w:hyperlink r:id="rId15">
        <w:r>
          <w:rPr>
            <w:color w:val="0000EE"/>
            <w:u w:val="single"/>
          </w:rPr>
          <w:t>https://www.fcvtdemocrats.org/events/pride</w:t>
        </w:r>
      </w:hyperlink>
      <w:r>
        <w:t xml:space="preserve"> - The Franklin County Vermont Democrats participate annually in the St. Albans Pride Weekend, marching to celebrate LGBTQ+ neighbours and share Democratic values. The event includes a parade and gathering at a local business for food and drinks. (</w:t>
      </w:r>
      <w:hyperlink r:id="rId20">
        <w:r>
          <w:rPr>
            <w:color w:val="0000EE"/>
            <w:u w:val="single"/>
          </w:rPr>
          <w:t>fcvtdemocrats.org</w:t>
        </w:r>
      </w:hyperlink>
      <w:r>
        <w:t>)</w:t>
      </w:r>
      <w:r/>
    </w:p>
    <w:p>
      <w:pPr>
        <w:pStyle w:val="ListNumber"/>
        <w:spacing w:line="240" w:lineRule="auto"/>
        <w:ind w:left="720"/>
      </w:pPr>
      <w:r/>
      <w:hyperlink r:id="rId14">
        <w:r>
          <w:rPr>
            <w:color w:val="0000EE"/>
            <w:u w:val="single"/>
          </w:rPr>
          <w:t>https://www.pridecentervt.org/</w:t>
        </w:r>
      </w:hyperlink>
      <w:r>
        <w:t xml:space="preserve"> - The Pride Center of Vermont is a non-profit organization dedicated to celebrating, educating, and advocating for LGBTQ+ Vermonters. They offer various programs, including social spaces, community building, and health screenings. (</w:t>
      </w:r>
      <w:hyperlink r:id="rId21">
        <w:r>
          <w:rPr>
            <w:color w:val="0000EE"/>
            <w:u w:val="single"/>
          </w:rPr>
          <w:t>pridecentervt.org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nbc5.com/article/pride-in-the-park-st-albans-vermont/71578810" TargetMode="External"/><Relationship Id="rId10" Type="http://schemas.openxmlformats.org/officeDocument/2006/relationships/hyperlink" Target="https://www.mynbc5.com/article/st-albans-pride-festival-strong-turnout/65003321" TargetMode="External"/><Relationship Id="rId11" Type="http://schemas.openxmlformats.org/officeDocument/2006/relationships/hyperlink" Target="https://www.mynbc5.com/article/nbc-5-in-depth-pride-month-begins-new-event-in-st-albans-this-june/60984907" TargetMode="External"/><Relationship Id="rId12" Type="http://schemas.openxmlformats.org/officeDocument/2006/relationships/hyperlink" Target="https://www.mynbc5.com/article/st-albans-pride-corps-celebrates-first-ever-lgbtq-pride-weekend/65003321" TargetMode="External"/><Relationship Id="rId13" Type="http://schemas.openxmlformats.org/officeDocument/2006/relationships/hyperlink" Target="https://www.stalbanspridecorpscommunity.org/" TargetMode="External"/><Relationship Id="rId14" Type="http://schemas.openxmlformats.org/officeDocument/2006/relationships/hyperlink" Target="https://www.pridecentervt.org/" TargetMode="External"/><Relationship Id="rId15" Type="http://schemas.openxmlformats.org/officeDocument/2006/relationships/hyperlink" Target="https://www.fcvtdemocrats.org/events/pride" TargetMode="External"/><Relationship Id="rId16" Type="http://schemas.openxmlformats.org/officeDocument/2006/relationships/hyperlink" Target="https://www.mynbc5.com/article/st-albans-pride-festival-strong-turnout/65003321?utm_source=openai" TargetMode="External"/><Relationship Id="rId17" Type="http://schemas.openxmlformats.org/officeDocument/2006/relationships/hyperlink" Target="https://www.wcax.com/2024/06/09/st-albans-pride-corps-celebrates-first-ever-lgbtq-pride-weekend/?utm_source=openai" TargetMode="External"/><Relationship Id="rId18" Type="http://schemas.openxmlformats.org/officeDocument/2006/relationships/hyperlink" Target="https://www.mynbc5.com/article/nbc-5-in-depth-pride-month-begins-new-event-in-st-albans-this-june/60984907?utm_source=openai" TargetMode="External"/><Relationship Id="rId19" Type="http://schemas.openxmlformats.org/officeDocument/2006/relationships/hyperlink" Target="https://www.stalbanspridecorpscommunity.org/?utm_source=openai" TargetMode="External"/><Relationship Id="rId20" Type="http://schemas.openxmlformats.org/officeDocument/2006/relationships/hyperlink" Target="https://www.fcvtdemocrats.org/events/pride?utm_source=openai" TargetMode="External"/><Relationship Id="rId21" Type="http://schemas.openxmlformats.org/officeDocument/2006/relationships/hyperlink" Target="https://www.pridecentervt.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