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5K Runs: Chase the Rainbow Stride With Pride 5K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runners alike are turning out for community-focused Pride events. Katy Pride’s Chase the Rainbow: Stride with Pride 5K in John Paul Landing Park drew families, racers and cosplayers for a colourful morning of exercise, vendors and togetherness , a small race that felt like a big neighbourhood party.</w:t>
      </w:r>
      <w:r/>
    </w:p>
    <w:p>
      <w:r/>
      <w:r>
        <w:t>Essential Takeaways</w:t>
      </w:r>
      <w:r/>
      <w:r/>
    </w:p>
    <w:p>
      <w:pPr>
        <w:pStyle w:val="ListBullet"/>
        <w:spacing w:line="240" w:lineRule="auto"/>
        <w:ind w:left="720"/>
      </w:pPr>
      <w:r/>
      <w:r>
        <w:rPr>
          <w:b/>
        </w:rPr>
        <w:t>Community-packed:</w:t>
      </w:r>
      <w:r>
        <w:t xml:space="preserve"> The 5K welcomed runners, walkers and families, creating an inclusive vibe for all paces.</w:t>
      </w:r>
      <w:r/>
    </w:p>
    <w:p>
      <w:pPr>
        <w:pStyle w:val="ListBullet"/>
        <w:spacing w:line="240" w:lineRule="auto"/>
        <w:ind w:left="720"/>
      </w:pPr>
      <w:r/>
      <w:r>
        <w:rPr>
          <w:b/>
        </w:rPr>
        <w:t>Festival feel:</w:t>
      </w:r>
      <w:r>
        <w:t xml:space="preserve"> Vendors, costumes and finisher medals turned the route into a lively celebration, not just a race.</w:t>
      </w:r>
      <w:r/>
    </w:p>
    <w:p>
      <w:pPr>
        <w:pStyle w:val="ListBullet"/>
        <w:spacing w:line="240" w:lineRule="auto"/>
        <w:ind w:left="720"/>
      </w:pPr>
      <w:r/>
      <w:r>
        <w:rPr>
          <w:b/>
        </w:rPr>
        <w:t>Accessible course:</w:t>
      </w:r>
      <w:r>
        <w:t xml:space="preserve"> Held at John Paul Landing Park, the course suited beginners and seasoned runners alike.</w:t>
      </w:r>
      <w:r/>
    </w:p>
    <w:p>
      <w:pPr>
        <w:pStyle w:val="ListBullet"/>
        <w:spacing w:line="240" w:lineRule="auto"/>
        <w:ind w:left="720"/>
      </w:pPr>
      <w:r/>
      <w:r>
        <w:rPr>
          <w:b/>
        </w:rPr>
        <w:t>Local impact:</w:t>
      </w:r>
      <w:r>
        <w:t xml:space="preserve"> Katy Pride used the event to build visibility and connection across LGBTQ+ people and allies.</w:t>
      </w:r>
      <w:r/>
    </w:p>
    <w:p>
      <w:pPr>
        <w:pStyle w:val="ListBullet"/>
        <w:spacing w:line="240" w:lineRule="auto"/>
        <w:ind w:left="720"/>
      </w:pPr>
      <w:r/>
      <w:r>
        <w:rPr>
          <w:b/>
        </w:rPr>
        <w:t>Family-friendly:</w:t>
      </w:r>
      <w:r>
        <w:t xml:space="preserve"> Volunteers and supporters created a supportive, joyful atmosphere , cheering was constant.</w:t>
      </w:r>
      <w:r/>
      <w:r/>
    </w:p>
    <w:p>
      <w:pPr>
        <w:pStyle w:val="Heading2"/>
      </w:pPr>
      <w:r>
        <w:t>A bright start at John Paul Landing Park</w:t>
      </w:r>
      <w:r/>
    </w:p>
    <w:p>
      <w:r/>
      <w:r>
        <w:t>The morning kicked off under a clear sky, with the start line humming with nervous energy and the smell of coffee and sunscreen in the air. Organisers laid out a friendly course around John Paul Landing Park that felt more like a community stroll than a high-stakes race, and that casual tone encouraged couples, parents with strollers and people in full Pride regalia. According to Katy Pride event listings and local race pages, the layout was deliberately accessible, which helped draw a varied crowd. If you’re thinking of joining next year, bring comfortable shoes and a costume if you want to lean into the fun.</w:t>
      </w:r>
      <w:r/>
    </w:p>
    <w:p>
      <w:pPr>
        <w:pStyle w:val="Heading2"/>
      </w:pPr>
      <w:r>
        <w:t>Vendors, medals and the carnival side of running</w:t>
      </w:r>
      <w:r/>
    </w:p>
    <w:p>
      <w:r/>
      <w:r>
        <w:t>This wasn’t only about split times. Stalls from local vendors lined parts of the park, offering everything from water and snacks to rainbow accessories, so the whole affair read like a mini festival. Finisher medals gave participants a tangible memento, while volunteers handed out cheers and high-fives. Event calendars and ticketing platforms list community partners as a big draw, and that makes sense , people came for connection as much as cardio. Tip: arrive early to browse stalls before the post-race rush.</w:t>
      </w:r>
      <w:r/>
    </w:p>
    <w:p>
      <w:pPr>
        <w:pStyle w:val="Heading2"/>
      </w:pPr>
      <w:r>
        <w:t>Inclusion on the move , why that matters</w:t>
      </w:r>
      <w:r/>
    </w:p>
    <w:p>
      <w:r/>
      <w:r>
        <w:t>The event made inclusion visible: teams walked together in matching shirts, queer families celebrated with kids on shoulders, and allies queued at the start to show support. Katy Pride’s mission is to create safe spaces for LGBTQ+ people and allies, and this run is one of the organisation’s most public, approachable formats. Local business and community listings confirm the 5K’s role in building visibility; for newcomers, it’s a low-pressure way to meet people. If you’re apprehensive about Pride events, a fun run can be an easy first step.</w:t>
      </w:r>
      <w:r/>
    </w:p>
    <w:p>
      <w:pPr>
        <w:pStyle w:val="Heading2"/>
      </w:pPr>
      <w:r>
        <w:t>How it fits into a growing scene of Pride athletics</w:t>
      </w:r>
      <w:r/>
    </w:p>
    <w:p>
      <w:r/>
      <w:r>
        <w:t>Across Houston-area event calendars and running platforms, Chase the Rainbow sits alongside other Pride-themed runs that mix fitness with celebration. Race registration pages show steady interest from community members and fitness beginners, reflecting a wider trend: people want activities that combine socialising with wellbeing. Compared with larger city races, Katy’s 5K kept things intimate and park-centred, making it friendlier to families and casual participants. If you prefer a smaller, local atmosphere to big-city crowds, this kind of 5K is ideal.</w:t>
      </w:r>
      <w:r/>
    </w:p>
    <w:p>
      <w:pPr>
        <w:pStyle w:val="Heading2"/>
      </w:pPr>
      <w:r>
        <w:t>Practical tips for future participants</w:t>
      </w:r>
      <w:r/>
    </w:p>
    <w:p>
      <w:r/>
      <w:r>
        <w:t>Plan for convenience: park early, stretch, and keep a lightweight bag for layers and sunscreen. If you want to race, check timing details on race registration pages; if you’re there for the vibe, bring water and a camera. Volunteers and organisers recommend signing up in advance to secure a finisher medal and a good starting slot. And remember: whether you walk, jog or sprint, the event is about showing up and belonging , which makes every minute on the course worth it.</w:t>
      </w:r>
      <w:r/>
    </w:p>
    <w:p>
      <w:r/>
      <w:r>
        <w:t>It's a small change that can make every stride feel like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[6]</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1">
        <w:r>
          <w:rPr>
            <w:color w:val="0000EE"/>
            <w:u w:val="single"/>
          </w:rPr>
          <w:t>[5]</w:t>
        </w:r>
      </w:hyperlink>
      <w:r>
        <w:t xml:space="preserve">, </w:t>
      </w:r>
      <w:hyperlink r:id="rId14">
        <w:r>
          <w:rPr>
            <w:color w:val="0000EE"/>
            <w:u w:val="single"/>
          </w:rPr>
          <w:t>[7]</w:t>
        </w:r>
      </w:hyperlink>
      <w:r>
        <w:t xml:space="preserve">- Paragraph 5: </w:t>
      </w:r>
      <w:hyperlink r:id="rId10">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https://www.outsmartmagazine.com/2026/06/chase-the-rainbow-stride-with-pride-5k/</w:t>
        </w:r>
      </w:hyperlink>
      <w:r>
        <w:t xml:space="preserve"> - Please view link - unable to able to access data</w:t>
      </w:r>
      <w:r/>
    </w:p>
    <w:p>
      <w:pPr>
        <w:pStyle w:val="ListNumber"/>
        <w:spacing w:line="240" w:lineRule="auto"/>
        <w:ind w:left="720"/>
      </w:pPr>
      <w:r/>
      <w:hyperlink r:id="rId9">
        <w:r>
          <w:rPr>
            <w:color w:val="0000EE"/>
            <w:u w:val="single"/>
          </w:rPr>
          <w:t>https://www.outsmartmagazine.com/2026/06/chase-the-rainbow-stride-with-pride-5k/</w:t>
        </w:r>
      </w:hyperlink>
      <w:r>
        <w:t xml:space="preserve"> - Katy Pride's 'Chase the Rainbow: Stride with Pride 5K' event brought together runners, walkers, volunteers, and supporters for a morning of movement, celebration, and community pride. Held at John Paul Landing Park, the event welcomed participants of all paces and experience levels, from those racing toward a personal best to families, friends, and teams walking the course in full Pride spirit. Community vendors, finisher medals, colourful costumes, and cheering supporters helped turn the 5K into more than a race. It became a shared celebration of visibility, connection, and belonging. From the starting line to the finish, 'Chase the Rainbow' reflected the heart of Katy Pride: creating space for LGBTQ+ people and allies to gather, celebrate, and show up for one another with joy.</w:t>
      </w:r>
      <w:r/>
    </w:p>
    <w:p>
      <w:pPr>
        <w:pStyle w:val="ListNumber"/>
        <w:spacing w:line="240" w:lineRule="auto"/>
        <w:ind w:left="720"/>
      </w:pPr>
      <w:r/>
      <w:hyperlink r:id="rId12">
        <w:r>
          <w:rPr>
            <w:color w:val="0000EE"/>
            <w:u w:val="single"/>
          </w:rPr>
          <w:t>https://www.katypride.org/</w:t>
        </w:r>
      </w:hyperlink>
      <w:r>
        <w:t xml:space="preserve"> - Katy Pride is a 501(c)(3) non-profit organisation established in June 2023, aiming to create a community where all LGBTQ+ individuals can live authentically and safely without persecution, judgement, hate, or fear. The organisation empowers the LGBTQ+ community in Katy and the surrounding areas by creating inclusive events, advocating for equality, and fostering a supportive community of acceptance and diversity. Their mission includes hosting various events, providing advocacy, and offering educational resources to support the community.</w:t>
      </w:r>
      <w:r/>
    </w:p>
    <w:p>
      <w:pPr>
        <w:pStyle w:val="ListNumber"/>
        <w:spacing w:line="240" w:lineRule="auto"/>
        <w:ind w:left="720"/>
      </w:pPr>
      <w:r/>
      <w:hyperlink r:id="rId13">
        <w:r>
          <w:rPr>
            <w:color w:val="0000EE"/>
            <w:u w:val="single"/>
          </w:rPr>
          <w:t>https://www.katypride.org/events/</w:t>
        </w:r>
      </w:hyperlink>
      <w:r>
        <w:t xml:space="preserve"> - Katy Pride hosts a variety of events throughout the year to engage and support the LGBTQ+ community. Upcoming events include the 'Espresso Yourself Coffee Meet-Up' on June 12, 2026, at Coffee Fellows in Katy, Texas, and the 'Chase the Rainbow 5K Fun Run' on June 13, 2026, at John Paul Landing Park in Cypress, Texas. These events aim to foster community connections and celebrate diversity and inclusion.</w:t>
      </w:r>
      <w:r/>
    </w:p>
    <w:p>
      <w:pPr>
        <w:pStyle w:val="ListNumber"/>
        <w:spacing w:line="240" w:lineRule="auto"/>
        <w:ind w:left="720"/>
      </w:pPr>
      <w:r/>
      <w:hyperlink r:id="rId11">
        <w:r>
          <w:rPr>
            <w:color w:val="0000EE"/>
            <w:u w:val="single"/>
          </w:rPr>
          <w:t>https://business.houstonlgbtchamber.com/eventcalendar/Details/chase-the-rainbow-stride-with-pride-5k-fun-run-1712505?sourceTypeId=Hub</w:t>
        </w:r>
      </w:hyperlink>
      <w:r>
        <w:t xml:space="preserve"> - The 'Chase the Rainbow: Stride with Pride 5K Fun Run' is scheduled for Saturday, June 13, 2026, from 7:30 AM to 11:00 AM at John Paul Landing Park, 9950 Katy Hockley Road, Cypress, TX 77433. Organised by Katy Pride in collaboration with the Greater Houston LGBTQ+ Chamber of Commerce, the event celebrates community, inclusion, and pride while raising funds and awareness for Katy Pride’s mission. Participants can run, walk, or cheer from the sidelines, with prizes awarded to select finishers and a crowd-favourite contest for Best Dressed.</w:t>
      </w:r>
      <w:r/>
    </w:p>
    <w:p>
      <w:pPr>
        <w:pStyle w:val="ListNumber"/>
        <w:spacing w:line="240" w:lineRule="auto"/>
        <w:ind w:left="720"/>
      </w:pPr>
      <w:r/>
      <w:hyperlink r:id="rId10">
        <w:r>
          <w:rPr>
            <w:color w:val="0000EE"/>
            <w:u w:val="single"/>
          </w:rPr>
          <w:t>https://raceroster.com/events/2026/116853/chase-the-rainbow-stride-with-pride</w:t>
        </w:r>
      </w:hyperlink>
      <w:r>
        <w:t xml:space="preserve"> - The 'Chase the Rainbow: Stride with Pride' event is set for Saturday, June 13, 2026, at 7:30 AM CDT, at John Paul Landing Park, 9950 Katy Hockley Rd, Cypress, Katy, TX 77433. Registration includes an official event T-shirt (for registrations before May 22), special surprises from sponsors, and a morning full of fun, celebration, and community spirit. Prizes will be awarded to select finishers, and there will be a crowd-favourite contest for Best Dressed Team Costume. The event schedule includes race day packet pick-up, opening ceremony, kids dash, and the 5K run.</w:t>
      </w:r>
      <w:r/>
    </w:p>
    <w:p>
      <w:pPr>
        <w:pStyle w:val="ListNumber"/>
        <w:spacing w:line="240" w:lineRule="auto"/>
        <w:ind w:left="720"/>
      </w:pPr>
      <w:r/>
      <w:hyperlink r:id="rId14">
        <w:r>
          <w:rPr>
            <w:color w:val="0000EE"/>
            <w:u w:val="single"/>
          </w:rPr>
          <w:t>https://trainerday.com/events/us/chase-the-rainbow-stride-with-pride-2026</w:t>
        </w:r>
      </w:hyperlink>
      <w:r>
        <w:t xml:space="preserve"> - The 'Chase the Rainbow: Stride with Pride' event is scheduled for Saturday, June 13, 2026, in Katy, Texas. The 5 km race will take place at John Paul Landing Park, 9950 Katy Hockley Rd, Cypress, Katy, TX 77433. Participants are advised that typical weather in June includes a low of 20°C and a high of 32°C, with an average of 25 mm of precipitation. The event is expected to be hot and humid, so an early start is essential. It's recommended to verify event details with the organiser before registering.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chase-the-rainbow-stride-with-pride-5k/" TargetMode="External"/><Relationship Id="rId10" Type="http://schemas.openxmlformats.org/officeDocument/2006/relationships/hyperlink" Target="https://raceroster.com/events/2026/116853/chase-the-rainbow-stride-with-pride" TargetMode="External"/><Relationship Id="rId11" Type="http://schemas.openxmlformats.org/officeDocument/2006/relationships/hyperlink" Target="https://business.houstonlgbtchamber.com/eventcalendar/Details/chase-the-rainbow-stride-with-pride-5k-fun-run-1712505?sourceTypeId=Hub" TargetMode="External"/><Relationship Id="rId12" Type="http://schemas.openxmlformats.org/officeDocument/2006/relationships/hyperlink" Target="https://www.katypride.org/" TargetMode="External"/><Relationship Id="rId13" Type="http://schemas.openxmlformats.org/officeDocument/2006/relationships/hyperlink" Target="https://www.katypride.org/events/" TargetMode="External"/><Relationship Id="rId14" Type="http://schemas.openxmlformats.org/officeDocument/2006/relationships/hyperlink" Target="https://trainerday.com/events/us/chase-the-rainbow-stride-with-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