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Pride Visitor Centre: A New Hub for Queer History and Local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flocking to the Gayborhood’s new Philly Pride Visitor Centre, a lively fusion of queer-centric gift shop, tourism hub and local-history outpost that matters because it puts community-made goods and William Way’s legacy front and centre.</w:t>
      </w:r>
      <w:r/>
    </w:p>
    <w:p>
      <w:r/>
      <w:r>
        <w:t>Essential Takeaways</w:t>
      </w:r>
      <w:r/>
      <w:r/>
    </w:p>
    <w:p>
      <w:pPr>
        <w:pStyle w:val="ListBullet"/>
        <w:spacing w:line="240" w:lineRule="auto"/>
        <w:ind w:left="720"/>
      </w:pPr>
      <w:r/>
      <w:r>
        <w:rPr>
          <w:b/>
        </w:rPr>
        <w:t>Local-made goods:</w:t>
      </w:r>
      <w:r>
        <w:t xml:space="preserve"> Every item in the shop comes from queer Philadelphia artists, from tees to magnets, with a handmade, small-batch feel. </w:t>
      </w:r>
      <w:r/>
    </w:p>
    <w:p>
      <w:pPr>
        <w:pStyle w:val="ListBullet"/>
        <w:spacing w:line="240" w:lineRule="auto"/>
        <w:ind w:left="720"/>
      </w:pPr>
      <w:r/>
      <w:r>
        <w:rPr>
          <w:b/>
        </w:rPr>
        <w:t>More than merch:</w:t>
      </w:r>
      <w:r>
        <w:t xml:space="preserve"> The centre doubles as an information point for visitors wanting LGBTQ+ history and neighbourhood tips. </w:t>
      </w:r>
      <w:r/>
    </w:p>
    <w:p>
      <w:pPr>
        <w:pStyle w:val="ListBullet"/>
        <w:spacing w:line="240" w:lineRule="auto"/>
        <w:ind w:left="720"/>
      </w:pPr>
      <w:r/>
      <w:r>
        <w:rPr>
          <w:b/>
        </w:rPr>
        <w:t>William Way continuity:</w:t>
      </w:r>
      <w:r>
        <w:t xml:space="preserve"> The pop-up fills the void while William Way’s building is closed, carrying its programmes into the community. </w:t>
      </w:r>
      <w:r/>
    </w:p>
    <w:p>
      <w:pPr>
        <w:pStyle w:val="ListBullet"/>
        <w:spacing w:line="240" w:lineRule="auto"/>
        <w:ind w:left="720"/>
      </w:pPr>
      <w:r/>
      <w:r>
        <w:rPr>
          <w:b/>
        </w:rPr>
        <w:t>Bold exhibition:</w:t>
      </w:r>
      <w:r>
        <w:t xml:space="preserve"> “This Is (Not) a Celebration: Queer Resistance 1976/2026” translates William Way’s archives into contemporary art at Huddle 215. </w:t>
      </w:r>
      <w:r/>
    </w:p>
    <w:p>
      <w:pPr>
        <w:pStyle w:val="ListBullet"/>
        <w:spacing w:line="240" w:lineRule="auto"/>
        <w:ind w:left="720"/>
      </w:pPr>
      <w:r/>
      <w:r>
        <w:rPr>
          <w:b/>
        </w:rPr>
        <w:t>Easy access:</w:t>
      </w:r>
      <w:r>
        <w:t xml:space="preserve"> Open Thursday–Monday, noon–6pm, the Visitor Centre sits at 1139 Locust Street in the heart of the Gayborhood.</w:t>
      </w:r>
      <w:r/>
      <w:r/>
    </w:p>
    <w:p>
      <w:r/>
      <w:r>
        <w:t>Why the Gayborhood’s new visitor centre matters The opening of the Philly Pride Visitor Centre feels like a warm, colourful nudge , a place where your purchase supports a queer maker and your questions meet historical context. According to Visit Philly, the centre acts both as a shop and a tourism hub, bringing easy-to-find resources into the Gayborhood. That local-first approach gives visitors a more authentic, textured experience than a generic souvenir stall.</w:t>
      </w:r>
      <w:r/>
    </w:p>
    <w:p>
      <w:r/>
      <w:r>
        <w:t>How William Way’s legacy is being carried forward With the William Way LGBT Community Center’s building currently closed, the organisation hasn’t disappeared; it’s gone mobile. William Way is marking its 50th anniversary this year and moving programmes into pop-up spaces and partner venues. The centre’s archives and history still inform programming and exhibitions, so the community’s long story stays visible even without a fixed bricks-and-mortar presence.</w:t>
      </w:r>
      <w:r/>
    </w:p>
    <w:p>
      <w:r/>
      <w:r>
        <w:t>Inside the shop: what to expect and what to buy Expect bright, tactile items , hats, socks, pins, and magnets modelled on the city’s historic markers , all designed and made by local queer artists. There’s a satisfying tactile quality to these goods, the kind you notice when an enamel pin has weight or a tee has a sturdy, soft cotton feel. If you’re buying for yourself or as a gift, ask staff which artist made the piece; they’ll usually tell you the story behind it.</w:t>
      </w:r>
      <w:r/>
    </w:p>
    <w:p>
      <w:r/>
      <w:r>
        <w:t>The art show that reframes the Bicentennial story At Northern Liberties’ Huddle 215 you’ll find “This Is (Not) a Celebration: Queer Resistance 1976/2026”, an exhibition anchored in William Way’s archives and the centre’s founding in the bicentennial year. The show is part of the Radical Americana project, which invites artists to rethink the Declaration of Independence and imagine more inclusive futures. It’s a pointed, sometimes provocative look at pride as resistance, not just parade.</w:t>
      </w:r>
      <w:r/>
    </w:p>
    <w:p>
      <w:r/>
      <w:r>
        <w:t>Practical tips for visiting and supporting the scene If you’re planning a trip, go between Thursday and Monday when the centre is open midday to early evening. Combine your visit with a walk around the Gayborhood to see Pride-themed murals and public markers; Mural Arts and William Way’s past exhibitions show how public art has documented queer life in Philly. Buy one locally made item , it’s a small way to invest in artists and keep community programming alive while William Way renovates or rethinks its home.</w:t>
      </w:r>
      <w:r/>
    </w:p>
    <w:p>
      <w:r/>
      <w:r>
        <w:t>Looking ahead: community, commerce and continuity This pop-up model feels savvy: it keeps William Way’s programmes on the map and gives queer entrepreneurs retail space, all while drawing visitors into a neighbourhood steeped in history. As Philly Pride continues to grow, initiatives like this one show how tourism and activism can coexist , and how shopping can be a civic act when it supports living histories.</w:t>
      </w:r>
      <w:r/>
    </w:p>
    <w:p>
      <w:r/>
      <w:r>
        <w:t>It’s a small shift with meaningful ripple effects: step in, learn something new, and bring home a locally made reminder.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t xml:space="preserve">- Paragraph 7: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https://6abc.com/post/philly-pride-shines-new-visitor-center-bold-william-exhibition/19272933/</w:t>
        </w:r>
      </w:hyperlink>
      <w:r>
        <w:t xml:space="preserve"> - Please view link - unable to able to access data</w:t>
      </w:r>
      <w:r/>
    </w:p>
    <w:p>
      <w:pPr>
        <w:pStyle w:val="ListNumber"/>
        <w:spacing w:line="240" w:lineRule="auto"/>
        <w:ind w:left="720"/>
      </w:pPr>
      <w:r/>
      <w:hyperlink r:id="rId10">
        <w:r>
          <w:rPr>
            <w:color w:val="0000EE"/>
            <w:u w:val="single"/>
          </w:rPr>
          <w:t>https://www.visitphilly.com/things-to-do/attractions/philly-pride-visitor-center/</w:t>
        </w:r>
      </w:hyperlink>
      <w:r>
        <w:t xml:space="preserve"> - The Philly Pride Visitor Center, located in Philadelphia's Gayborhood, serves as a welcoming hub for LGBTQ+ resources and travel-planning services. Opened just in time for America's 250th anniversary, it stands as one of the nation's first visitor centers dedicated to LGBTQ+ visitors and allies. The center offers a range of pride-themed merchandise, including hats, t-shirts, buttons, and socks, all crafted by local queer artists. It operates from Thursday to Monday, noon to 6 pm, at 1139 Locust Street, Philadelphia, PA 19106.</w:t>
      </w:r>
      <w:r/>
    </w:p>
    <w:p>
      <w:pPr>
        <w:pStyle w:val="ListNumber"/>
        <w:spacing w:line="240" w:lineRule="auto"/>
        <w:ind w:left="720"/>
      </w:pPr>
      <w:r/>
      <w:hyperlink r:id="rId12">
        <w:r>
          <w:rPr>
            <w:color w:val="0000EE"/>
            <w:u w:val="single"/>
          </w:rPr>
          <w:t>https://www.waygay.org/</w:t>
        </w:r>
      </w:hyperlink>
      <w:r>
        <w:t xml:space="preserve"> - The William Way LGBT Community Center, located at 1315 Spruce Street in Philadelphia's Gayborhood, is the city's principal LGBTQ+ social, cultural, and educational hub. Founded in 1976, it offers programming, support services, events, and meeting spaces for the LGBTQ+ community. The center is renowned for its extensive library, world-class LGBTQ+ history archives, public art and exhibition space, and multiple community meeting spaces. In 2026, it celebrated its 50th anniversary with the exhibition 'This Is (Not) a Celebration: Queer Resistance 1976/2026' at Huddle 215 in Northern Liberties.</w:t>
      </w:r>
      <w:r/>
    </w:p>
    <w:p>
      <w:pPr>
        <w:pStyle w:val="ListNumber"/>
        <w:spacing w:line="240" w:lineRule="auto"/>
        <w:ind w:left="720"/>
      </w:pPr>
      <w:r/>
      <w:hyperlink r:id="rId14">
        <w:r>
          <w:rPr>
            <w:color w:val="0000EE"/>
            <w:u w:val="single"/>
          </w:rPr>
          <w:t>https://www.waygay.org/past-art-exhibitions</w:t>
        </w:r>
      </w:hyperlink>
      <w:r>
        <w:t xml:space="preserve"> - The William Way LGBT Community Center hosts a variety of art exhibitions showcasing LGBTQ+ artists. Notable past exhibitions include 'Arleen Olshan: The Tangle I’ve Gotten Into,' featuring works by co-founder Arleen Olshan, and the '20th Annual Juried Art Exhibition,' highlighting emerging and established LGBTQ+ artists. These exhibitions aim to cultivate spaces of radical inclusivity and support through art workshops and community gatherings.</w:t>
      </w:r>
      <w:r/>
    </w:p>
    <w:p>
      <w:pPr>
        <w:pStyle w:val="ListNumber"/>
        <w:spacing w:line="240" w:lineRule="auto"/>
        <w:ind w:left="720"/>
      </w:pPr>
      <w:r/>
      <w:hyperlink r:id="rId13">
        <w:r>
          <w:rPr>
            <w:color w:val="0000EE"/>
            <w:u w:val="single"/>
          </w:rPr>
          <w:t>https://www.waygay.org/history</w:t>
        </w:r>
      </w:hyperlink>
      <w:r>
        <w:t xml:space="preserve"> - Established in 1975 as the Gay Community Center of Philadelphia, the William Way LGBT Community Center has been a cornerstone for the LGBTQ+ community. Over the years, it has provided a range of services, including a 14,000-volume lending library, a world-class LGBTQ+ history archive, and multiple community meeting spaces. The center has been instrumental in preserving and promoting LGBTQ+ history and culture in Philadelphia.</w:t>
      </w:r>
      <w:r/>
    </w:p>
    <w:p>
      <w:pPr>
        <w:pStyle w:val="ListNumber"/>
        <w:spacing w:line="240" w:lineRule="auto"/>
        <w:ind w:left="720"/>
      </w:pPr>
      <w:r/>
      <w:hyperlink r:id="rId11">
        <w:r>
          <w:rPr>
            <w:color w:val="0000EE"/>
            <w:u w:val="single"/>
          </w:rPr>
          <w:t>https://muralarts.org/artworks/pride-and-progress/</w:t>
        </w:r>
      </w:hyperlink>
      <w:r>
        <w:t xml:space="preserve"> - The 'Pride and Progress' mural, created by artist Ann Northrup in 2003, adorns the western wall of the William Way LGBT Community Center. Measuring 55’ x 165’, the mural depicts a gay pride festival amidst Philadelphia landmarks, including the Drake Hotel. It serves as a tribute to the city's LGBTQ+ history and culture, highlighting the significance of acceptance and celebration of diversity.</w:t>
      </w:r>
      <w:r/>
    </w:p>
    <w:p>
      <w:pPr>
        <w:pStyle w:val="ListNumber"/>
        <w:spacing w:line="240" w:lineRule="auto"/>
        <w:ind w:left="720"/>
      </w:pPr>
      <w:r/>
      <w:hyperlink r:id="rId15">
        <w:r>
          <w:rPr>
            <w:color w:val="0000EE"/>
            <w:u w:val="single"/>
          </w:rPr>
          <w:t>https://www.waygay.org/news/2019/8/30/new-exhibit-to-open-on-lgbt-politics-and-the-radical-left</w:t>
        </w:r>
      </w:hyperlink>
      <w:r>
        <w:t xml:space="preserve"> - In 2019, the William Way LGBT Community Center presented 'The Most Revolutionary: LGBTQ Politics and the Radical Left, 1969-1999,' an archival exhibition designed to change perceptions of modern LGBTQ activism. Using rare materials, the exhibition highlighted the radical ideas and movements that emerged in the late 1960s, showcasing their influence on contemporary LGBTQ+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philly-pride-shines-new-visitor-center-bold-william-exhibition/19272933/" TargetMode="External"/><Relationship Id="rId10" Type="http://schemas.openxmlformats.org/officeDocument/2006/relationships/hyperlink" Target="https://www.visitphilly.com/things-to-do/attractions/philly-pride-visitor-center/" TargetMode="External"/><Relationship Id="rId11" Type="http://schemas.openxmlformats.org/officeDocument/2006/relationships/hyperlink" Target="https://muralarts.org/artworks/pride-and-progress/" TargetMode="External"/><Relationship Id="rId12" Type="http://schemas.openxmlformats.org/officeDocument/2006/relationships/hyperlink" Target="https://www.waygay.org/" TargetMode="External"/><Relationship Id="rId13" Type="http://schemas.openxmlformats.org/officeDocument/2006/relationships/hyperlink" Target="https://www.waygay.org/history" TargetMode="External"/><Relationship Id="rId14" Type="http://schemas.openxmlformats.org/officeDocument/2006/relationships/hyperlink" Target="https://www.waygay.org/past-art-exhibitions" TargetMode="External"/><Relationship Id="rId15" Type="http://schemas.openxmlformats.org/officeDocument/2006/relationships/hyperlink" Target="https://www.waygay.org/news/2019/8/30/new-exhibit-to-open-on-lgbt-politics-and-the-radical-le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