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Philly Pride Arts Festival Moments to Catch This Month: Pride AF Citywide Guide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Spot a burst of colour and music across Philadelphia this Pride Month , Pride AF, the new Philly Pride Arts Festival, has launched a month-long citywide programme showcasing queer creativity, community events, cabarets and outdoor performances so locals and visitors can celebrate LGBTQ+ arts in neighbourhoods across town.</w:t>
      </w:r>
      <w:r/>
    </w:p>
    <w:p>
      <w:r/>
      <w:r>
        <w:t>Essential Takeaways</w:t>
      </w:r>
      <w:r/>
      <w:r/>
    </w:p>
    <w:p>
      <w:pPr>
        <w:pStyle w:val="ListBullet"/>
        <w:spacing w:line="240" w:lineRule="auto"/>
        <w:ind w:left="720"/>
      </w:pPr>
      <w:r/>
      <w:r>
        <w:rPr>
          <w:b/>
        </w:rPr>
        <w:t>New citywide festival:</w:t>
      </w:r>
      <w:r>
        <w:t xml:space="preserve"> Pride AF is a month-long arts festival produced by five Philly organisations, bringing queer work to multiple venues.</w:t>
      </w:r>
      <w:r/>
    </w:p>
    <w:p>
      <w:pPr>
        <w:pStyle w:val="ListBullet"/>
        <w:spacing w:line="240" w:lineRule="auto"/>
        <w:ind w:left="720"/>
      </w:pPr>
      <w:r/>
      <w:r>
        <w:rPr>
          <w:b/>
        </w:rPr>
        <w:t>Varied programming:</w:t>
      </w:r>
      <w:r>
        <w:t xml:space="preserve"> Expect concerts, cabaret, theatre, outdoor happenings and community engagement , something lively for all tastes.</w:t>
      </w:r>
      <w:r/>
    </w:p>
    <w:p>
      <w:pPr>
        <w:pStyle w:val="ListBullet"/>
        <w:spacing w:line="240" w:lineRule="auto"/>
        <w:ind w:left="720"/>
      </w:pPr>
      <w:r/>
      <w:r>
        <w:rPr>
          <w:b/>
        </w:rPr>
        <w:t>Local partners:</w:t>
      </w:r>
      <w:r>
        <w:t xml:space="preserve"> The festival is presented by Cross Keys Theater Collective, ePOP, Liberty City Arts, Prismatic Arts Ensemble and Wear Yellow Proudly.</w:t>
      </w:r>
      <w:r/>
    </w:p>
    <w:p>
      <w:pPr>
        <w:pStyle w:val="ListBullet"/>
        <w:spacing w:line="240" w:lineRule="auto"/>
        <w:ind w:left="720"/>
      </w:pPr>
      <w:r/>
      <w:r>
        <w:rPr>
          <w:b/>
        </w:rPr>
        <w:t>Accessible and public-facing:</w:t>
      </w:r>
      <w:r>
        <w:t xml:space="preserve"> Events are spread across Philadelphia, making it easy to stumble on a performance while exploring the city.</w:t>
      </w:r>
      <w:r/>
    </w:p>
    <w:p>
      <w:pPr>
        <w:pStyle w:val="ListBullet"/>
        <w:spacing w:line="240" w:lineRule="auto"/>
        <w:ind w:left="720"/>
      </w:pPr>
      <w:r/>
      <w:r>
        <w:rPr>
          <w:b/>
        </w:rPr>
        <w:t>Community focus:</w:t>
      </w:r>
      <w:r>
        <w:t xml:space="preserve"> Programming aims to spotlight queer artists and foster local cultural connection, with some free or low-cost options.</w:t>
      </w:r>
      <w:r/>
      <w:r/>
    </w:p>
    <w:p>
      <w:pPr>
        <w:pStyle w:val="Heading2"/>
      </w:pPr>
      <w:r>
        <w:t>Pride AF arrives: what to see first and why it matters</w:t>
      </w:r>
      <w:r/>
    </w:p>
    <w:p>
      <w:r/>
      <w:r>
        <w:t>This festival lands as a visible celebration of queer voices, and it feels intentionally bright and approachable , a mix of indoor and outdoor shows that invites you to wander. According to local coverage, five Philadelphia arts groups teamed up to present the programme, which runs through the month, so you can plan around weekends or drop in on a weekday evening. For people who love discovery, this approach means you might find a surprise cabaret in a cosy bar or an ensemble concert in a small theatre very near home.</w:t>
      </w:r>
      <w:r/>
    </w:p>
    <w:p>
      <w:r/>
      <w:r>
        <w:t>The backstory is simple: neighbourhood arts organisations wanted a citywide platform to centre LGBTQ+ artists during Pride Month. That collaborative spirit is noticeable in the line-up, which balances established performers with emerging creators. If you’ve never been to a queer-focused arts night, start with something short and social , cabaret or a musical set , to get the vibe without a big time commitment.</w:t>
      </w:r>
      <w:r/>
    </w:p>
    <w:p>
      <w:pPr>
        <w:pStyle w:val="Heading2"/>
      </w:pPr>
      <w:r>
        <w:t>Where it’s happening: neighbourhoods and venues to note</w:t>
      </w:r>
      <w:r/>
    </w:p>
    <w:p>
      <w:r/>
      <w:r>
        <w:t>Events are deliberately spread across Philadelphia rather than clustered in one spot, so you’ll see shows in the city’s theatre hubs as well as in unexpected venues. That means it’s worth checking the festival calendar early and mapping out a mini-route: one evening could pair an outdoor performance with a late-night cabaret.</w:t>
      </w:r>
      <w:r/>
    </w:p>
    <w:p>
      <w:r/>
      <w:r>
        <w:t>This citywide format helps bring Pride energy into neighbourhoods beyond the usual parade corridors, supporting local venues and making events feel integrated into everyday life. Plan travel between spots , some are short walks, others need a quick transit hop , and bring comfortable shoes so you can enjoy a lineup of short gigs or installations.</w:t>
      </w:r>
      <w:r/>
    </w:p>
    <w:p>
      <w:pPr>
        <w:pStyle w:val="Heading2"/>
      </w:pPr>
      <w:r>
        <w:t>Programming highlights: concerts, cabaret, theatre and outdoors</w:t>
      </w:r>
      <w:r/>
    </w:p>
    <w:p>
      <w:r/>
      <w:r>
        <w:t>Expect variety: orchestral or chamber music by ensembles, intimate theatre from Cross Keys, opera-leaning pieces from ePOP, bold community-centred projects from Liberty City Arts, and inventive collaborations from Prismatic Arts Ensemble and Wear Yellow Proudly. The mix keeps nights lively and the tone flexible, from reflective to downright celebratory.</w:t>
      </w:r>
      <w:r/>
    </w:p>
    <w:p>
      <w:r/>
      <w:r>
        <w:t>When choosing shows, consider length and atmosphere. Cabaret and short performances are great for first-timers or families joining earlier in the evening, while full-length theatre or orchestral sets suit a deliberate night out. Keep an eye out for free or pay-what-you-can options if you’re budget-conscious.</w:t>
      </w:r>
      <w:r/>
    </w:p>
    <w:p>
      <w:pPr>
        <w:pStyle w:val="Heading2"/>
      </w:pPr>
      <w:r>
        <w:t>How to pick what’s right for you</w:t>
      </w:r>
      <w:r/>
    </w:p>
    <w:p>
      <w:r/>
      <w:r>
        <w:t>Think about mood and company: going solo? Try a small ensemble or outdoor event where you can wander. With friends and keen to party? Book a cabaret or concert with post-show socialising. Families will find daytime outdoor activities more manageable, while theatre fans should reserve seats for headline nights in advance.</w:t>
      </w:r>
      <w:r/>
    </w:p>
    <w:p>
      <w:r/>
      <w:r>
        <w:t>Also check accessibility details and venue size before you go , smaller theatres offer intimacy but limited seating, while outdoor spaces can be louder or breezier. If weather might be an issue, look for events with a confirmed rain plan.</w:t>
      </w:r>
      <w:r/>
    </w:p>
    <w:p>
      <w:pPr>
        <w:pStyle w:val="Heading2"/>
      </w:pPr>
      <w:r>
        <w:t>Community impact and what comes next</w:t>
      </w:r>
      <w:r/>
    </w:p>
    <w:p>
      <w:r/>
      <w:r>
        <w:t>This festival is more than a schedule of shows; it’s a statement about visibility and partnership. By pooling resources, the presenting organisations are creating a platform that amplifies queer artists across the city and helps smaller companies reach new audiences. That collaborative model could stick , and if it does, Philly may see a more permanent, expanded Pride arts presence each year.</w:t>
      </w:r>
      <w:r/>
    </w:p>
    <w:p>
      <w:r/>
      <w:r>
        <w:t>Festival organisers and audiences both get a win: artists gain exposure and the city gets a month of arts that feels inclusive and dynamic. Expect this debut to spark conversations about future programming and how arts groups can keep momentum after Pride Month ends.</w:t>
      </w:r>
      <w:r/>
    </w:p>
    <w:p>
      <w:r/>
      <w:r>
        <w:t>It’s a small change that can make every performance feel like a celebration.</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0">
        <w:r>
          <w:rPr>
            <w:color w:val="0000EE"/>
            <w:u w:val="single"/>
          </w:rPr>
          <w:t>[3]</w:t>
        </w:r>
      </w:hyperlink>
      <w:r>
        <w:t xml:space="preserve">- Paragraph 2: </w:t>
      </w:r>
      <w:hyperlink r:id="rId10">
        <w:r>
          <w:rPr>
            <w:color w:val="0000EE"/>
            <w:u w:val="single"/>
          </w:rPr>
          <w:t>[4]</w:t>
        </w:r>
      </w:hyperlink>
      <w:r>
        <w:t xml:space="preserve">, </w:t>
      </w:r>
      <w:hyperlink r:id="rId10">
        <w:r>
          <w:rPr>
            <w:color w:val="0000EE"/>
            <w:u w:val="single"/>
          </w:rPr>
          <w:t>[5]</w:t>
        </w:r>
      </w:hyperlink>
      <w:r>
        <w:t xml:space="preserve">- Paragraph 3: </w:t>
      </w:r>
      <w:hyperlink r:id="rId10">
        <w:r>
          <w:rPr>
            <w:color w:val="0000EE"/>
            <w:u w:val="single"/>
          </w:rPr>
          <w:t>[2]</w:t>
        </w:r>
      </w:hyperlink>
      <w:r>
        <w:t xml:space="preserve">, </w:t>
      </w:r>
      <w:hyperlink r:id="rId10">
        <w:r>
          <w:rPr>
            <w:color w:val="0000EE"/>
            <w:u w:val="single"/>
          </w:rPr>
          <w:t>[6]</w:t>
        </w:r>
      </w:hyperlink>
      <w:r>
        <w:t xml:space="preserve">- Paragraph 4: </w:t>
      </w:r>
      <w:hyperlink r:id="rId10">
        <w:r>
          <w:rPr>
            <w:color w:val="0000EE"/>
            <w:u w:val="single"/>
          </w:rPr>
          <w:t>[3]</w:t>
        </w:r>
      </w:hyperlink>
      <w:r>
        <w:t xml:space="preserve">, </w:t>
      </w:r>
      <w:hyperlink r:id="rId10">
        <w:r>
          <w:rPr>
            <w:color w:val="0000EE"/>
            <w:u w:val="single"/>
          </w:rPr>
          <w:t>[4]</w:t>
        </w:r>
      </w:hyperlink>
      <w:r>
        <w:t xml:space="preserve">- Paragraph 5: </w:t>
      </w:r>
      <w:hyperlink r:id="rId10">
        <w:r>
          <w:rPr>
            <w:color w:val="0000EE"/>
            <w:u w:val="single"/>
          </w:rPr>
          <w:t>[5]</w:t>
        </w:r>
      </w:hyperlink>
      <w:r>
        <w:t xml:space="preserve">, </w:t>
      </w:r>
      <w:hyperlink r:id="rId10">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https://6abc.com/post/philly-pride-arts-festival-debuts-month-long-citywide-celebration/19267305/</w:t>
        </w:r>
      </w:hyperlink>
      <w:r>
        <w:t xml:space="preserve"> - Please view link - unable to able to access data</w:t>
      </w:r>
      <w:r/>
    </w:p>
    <w:p>
      <w:pPr>
        <w:pStyle w:val="ListNumber"/>
        <w:spacing w:line="240" w:lineRule="auto"/>
        <w:ind w:left="720"/>
      </w:pPr>
      <w:r/>
      <w:hyperlink r:id="rId10">
        <w:r>
          <w:rPr>
            <w:color w:val="0000EE"/>
            <w:u w:val="single"/>
          </w:rPr>
          <w:t>https://www.phillyvoice.com/philly-pride-arts-festival-2026-philadelphia-prideaf-events-performances-cabaret-concerts-citywide/</w:t>
        </w:r>
      </w:hyperlink>
      <w:r>
        <w:t xml:space="preserve"> - The Philly Pride Arts Festival, branded as PrideAF, is a new month-long celebration of LGBTQ+ art, stories, and performances in Philadelphia. Scheduled for June 2026, the festival is a collaboration between six local arts groups: Altissimo Arts, Cross Keys Theatre Collective, East Passyunk Opera Project, Liberty City Arts, Prismatic Arts Ensemble, and Wear Yellow Proudly. The event will feature performances, concerts, cabaret, and outdoor events across various venues in the city. (</w:t>
      </w:r>
      <w:hyperlink r:id="rId11">
        <w:r>
          <w:rPr>
            <w:color w:val="0000EE"/>
            <w:u w:val="single"/>
          </w:rPr>
          <w:t>phillyvoice.com</w:t>
        </w:r>
      </w:hyperlink>
      <w:r>
        <w:t>)</w:t>
      </w:r>
      <w:r/>
    </w:p>
    <w:p>
      <w:pPr>
        <w:pStyle w:val="ListNumber"/>
        <w:spacing w:line="240" w:lineRule="auto"/>
        <w:ind w:left="720"/>
      </w:pPr>
      <w:r/>
      <w:hyperlink r:id="rId10">
        <w:r>
          <w:rPr>
            <w:color w:val="0000EE"/>
            <w:u w:val="single"/>
          </w:rPr>
          <w:t>https://www.phillyvoice.com/philly-pride-arts-festival-2026-philadelphia-prideaf-events-performances-cabaret-concerts-citywide/</w:t>
        </w:r>
      </w:hyperlink>
      <w:r>
        <w:t xml:space="preserve"> - The Philly Pride Arts Festival, branded as PrideAF, is a new month-long celebration of LGBTQ+ art, stories, and performances in Philadelphia. Scheduled for June 2026, the festival is a collaboration between six local arts groups: Altissimo Arts, Cross Keys Theatre Collective, East Passyunk Opera Project, Liberty City Arts, Prismatic Arts Ensemble, and Wear Yellow Proudly. The event will feature performances, concerts, cabaret, and outdoor events across various venues in the city. (</w:t>
      </w:r>
      <w:hyperlink r:id="rId11">
        <w:r>
          <w:rPr>
            <w:color w:val="0000EE"/>
            <w:u w:val="single"/>
          </w:rPr>
          <w:t>phillyvoice.com</w:t>
        </w:r>
      </w:hyperlink>
      <w:r>
        <w:t>)</w:t>
      </w:r>
      <w:r/>
    </w:p>
    <w:p>
      <w:pPr>
        <w:pStyle w:val="ListNumber"/>
        <w:spacing w:line="240" w:lineRule="auto"/>
        <w:ind w:left="720"/>
      </w:pPr>
      <w:r/>
      <w:hyperlink r:id="rId10">
        <w:r>
          <w:rPr>
            <w:color w:val="0000EE"/>
            <w:u w:val="single"/>
          </w:rPr>
          <w:t>https://www.phillyvoice.com/philly-pride-arts-festival-2026-philadelphia-prideaf-events-performances-cabaret-concerts-citywide/</w:t>
        </w:r>
      </w:hyperlink>
      <w:r>
        <w:t xml:space="preserve"> - The Philly Pride Arts Festival, branded as PrideAF, is a new month-long celebration of LGBTQ+ art, stories, and performances in Philadelphia. Scheduled for June 2026, the festival is a collaboration between six local arts groups: Altissimo Arts, Cross Keys Theatre Collective, East Passyunk Opera Project, Liberty City Arts, Prismatic Arts Ensemble, and Wear Yellow Proudly. The event will feature performances, concerts, cabaret, and outdoor events across various venues in the city. (</w:t>
      </w:r>
      <w:hyperlink r:id="rId11">
        <w:r>
          <w:rPr>
            <w:color w:val="0000EE"/>
            <w:u w:val="single"/>
          </w:rPr>
          <w:t>phillyvoice.com</w:t>
        </w:r>
      </w:hyperlink>
      <w:r>
        <w:t>)</w:t>
      </w:r>
      <w:r/>
    </w:p>
    <w:p>
      <w:pPr>
        <w:pStyle w:val="ListNumber"/>
        <w:spacing w:line="240" w:lineRule="auto"/>
        <w:ind w:left="720"/>
      </w:pPr>
      <w:r/>
      <w:hyperlink r:id="rId10">
        <w:r>
          <w:rPr>
            <w:color w:val="0000EE"/>
            <w:u w:val="single"/>
          </w:rPr>
          <w:t>https://www.phillyvoice.com/philly-pride-arts-festival-2026-philadelphia-prideaf-events-performances-cabaret-concerts-citywide/</w:t>
        </w:r>
      </w:hyperlink>
      <w:r>
        <w:t xml:space="preserve"> - The Philly Pride Arts Festival, branded as PrideAF, is a new month-long celebration of LGBTQ+ art, stories, and performances in Philadelphia. Scheduled for June 2026, the festival is a collaboration between six local arts groups: Altissimo Arts, Cross Keys Theatre Collective, East Passyunk Opera Project, Liberty City Arts, Prismatic Arts Ensemble, and Wear Yellow Proudly. The event will feature performances, concerts, cabaret, and outdoor events across various venues in the city. (</w:t>
      </w:r>
      <w:hyperlink r:id="rId11">
        <w:r>
          <w:rPr>
            <w:color w:val="0000EE"/>
            <w:u w:val="single"/>
          </w:rPr>
          <w:t>phillyvoice.com</w:t>
        </w:r>
      </w:hyperlink>
      <w:r>
        <w:t>)</w:t>
      </w:r>
      <w:r/>
    </w:p>
    <w:p>
      <w:pPr>
        <w:pStyle w:val="ListNumber"/>
        <w:spacing w:line="240" w:lineRule="auto"/>
        <w:ind w:left="720"/>
      </w:pPr>
      <w:r/>
      <w:hyperlink r:id="rId10">
        <w:r>
          <w:rPr>
            <w:color w:val="0000EE"/>
            <w:u w:val="single"/>
          </w:rPr>
          <w:t>https://www.phillyvoice.com/philly-pride-arts-festival-2026-philadelphia-prideaf-events-performances-cabaret-concerts-citywide/</w:t>
        </w:r>
      </w:hyperlink>
      <w:r>
        <w:t xml:space="preserve"> - The Philly Pride Arts Festival, branded as PrideAF, is a new month-long celebration of LGBTQ+ art, stories, and performances in Philadelphia. Scheduled for June 2026, the festival is a collaboration between six local arts groups: Altissimo Arts, Cross Keys Theatre Collective, East Passyunk Opera Project, Liberty City Arts, Prismatic Arts Ensemble, and Wear Yellow Proudly. The event will feature performances, concerts, cabaret, and outdoor events across various venues in the city. (</w:t>
      </w:r>
      <w:hyperlink r:id="rId11">
        <w:r>
          <w:rPr>
            <w:color w:val="0000EE"/>
            <w:u w:val="single"/>
          </w:rPr>
          <w:t>phillyvoice.com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6abc.com/post/philly-pride-arts-festival-debuts-month-long-citywide-celebration/19267305/" TargetMode="External"/><Relationship Id="rId10" Type="http://schemas.openxmlformats.org/officeDocument/2006/relationships/hyperlink" Target="https://www.phillyvoice.com/philly-pride-arts-festival-2026-philadelphia-prideaf-events-performances-cabaret-concerts-citywide/" TargetMode="External"/><Relationship Id="rId11" Type="http://schemas.openxmlformats.org/officeDocument/2006/relationships/hyperlink" Target="https://www.phillyvoice.com/philly-pride-arts-festival-2026-philadelphia-prideaf-events-performances-cabaret-concerts-citywide/?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